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c7c9" w14:textId="0eac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1941 - 1945 жылдардағы Ұлы Отан соғысындағы Жеңістің 70 жылдығын мерекелеуге дайындық және оны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9 шілдедегі № 105-ө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1941 – 1945 жылдардағы Ұлы Отан соғысындағы Жеңістің 70 жылдығын мерекелеуге дайындықты және оны өткізуді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1941 – 1945 жылдардағы Ұлы Отан соғысындағы Жеңістің 70 жылдығын мерекелеуге дайындық және оны өткізу жөніндегі ұйымдастыру комитетінің (бұдан әрі – Ұйымдастыру комитеті)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 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 және Алматы қалаларының әкімдері 1941 – 1945 жылдардағы Ұлы Отан соғысындағы Жеңістің 70 жылдығын мерекелеуге дайындық және оны өткізу жөніндегі өңірлік ұйымдастыру комитеттерін құрсын.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Қорғаныс министрлігі 1941 – 1945 жылдардағы Ұлы Отан соғысындағы Жеңістің 70 жылдығын мерекелеуге дайындық және оны өткізу жөніндегі іс-шаралар жоспарының жобасын (бұдан әрі – Жоспардың жобасы) Ұйымдастыру комитетінің отырысында алдын ала қарап, 2013 жылғы 1 тамызға дейінгі мерзімде белгіленген тәртіппен оны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Мүдделі мемлекеттік органдар мен өзге де ұйымдар (келісім бойынша), облыстардың, Астана және Алматы қалаларының әкімдері он күн мерзімде Жоспардың жобасына тиісті ұсыныстарды Қазақстан Республикасы Қорғаныс министрлігіне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өкімнің орындалуын бақылау Қазақстан Республикасы Қорғаныс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1941 – 1945 жылдардағы Ұлы Отан соғысындағы Жеңістің</w:t>
      </w:r>
      <w:r>
        <w:br/>
      </w:r>
      <w:r>
        <w:rPr>
          <w:rFonts w:ascii="Times New Roman"/>
          <w:b/>
          <w:i w:val="false"/>
          <w:color w:val="000000"/>
        </w:rPr>
        <w:t>
70 жылдығын мерекелеуге дайындық және оны өткізу жөніндегі</w:t>
      </w:r>
      <w:r>
        <w:br/>
      </w:r>
      <w:r>
        <w:rPr>
          <w:rFonts w:ascii="Times New Roman"/>
          <w:b/>
          <w:i w:val="false"/>
          <w:color w:val="000000"/>
        </w:rPr>
        <w:t>
ұйымдастыру комитетінің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Құрам жаңа редакцияда - ҚР Үкіметінің 04.09.2014 </w:t>
      </w:r>
      <w:r>
        <w:rPr>
          <w:rFonts w:ascii="Times New Roman"/>
          <w:b w:val="false"/>
          <w:i w:val="false"/>
          <w:color w:val="ff0000"/>
          <w:sz w:val="28"/>
        </w:rPr>
        <w:t>N 970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бірінші орынбасары -Қазақстан Республикасының Қарулы Күштері Бас штабының бастығы,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вице-министрі,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Қарулы Күштерінің Бас штабы бастығының орынбасары - Бас штабы Тәрбие және идеологиялық жұмыстар департаментінің бастығы,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 төрағасының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күзет қызметі бастығының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Карағанды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ғкімінің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Онтүстік Қазақстан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Шекара қызметі директорының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Іс басқармасының Ресми іс-шаралар және сыртқы байланыстар бөлімінің меңгерушісі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темір жолы» акционерлік қоғамының персоналды басқару және әлеуметтік мәселелер бойынша вице-министрі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ұлттық әл-аукат коры» акционерлік қоғамының атқарушы директоры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 «ҚазМұнайГаз» ұлттық компаниясы» акционерлік қоғамының аппарат басшысы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ардагерлер ұйымы» республикалық қоғамдық бірлестігі орталық кеңесінің төрағасы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