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a9210" w14:textId="bfa92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"Қазақмыс" корпорациясы" жауапкершілігі шектеулі серіктестігі қызметінің проблемалы мәселелерін қарау жөніндегі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2013 жылғы 2 шілдедегі № 101-ө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«Қазақмыс» корпорациясы» жауапкершілігі шектеулі серіктестігі қызметінің проблемалы мәселелері бойынша ұсыныстар әзірлеу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өкімге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жұмыс тобы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«Қазақмыс» корпорациясы» жауапкершілігі шектеулі серіктестігінің өкілдерімен бірге бір ай мерзімде қалыптасқан жағдайды талдап, Қазақстан Республикасының Үкіметіне проблемалы мәселелерді реттеу жөнінде ұсыныстар енгізсін.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101-ө өкіміне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«Қазақмыс» корпорациясы» жауапкершілігі шектеулі серіктестігі қызметінің проблемалы мәселелерін қарау жөніндегі жұмыс тобының құрамы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3"/>
        <w:gridCol w:w="613"/>
        <w:gridCol w:w="6753"/>
      </w:tblGrid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Қайырбек Айтбайұлы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Өңірлік даму бірінші вице-министрі, жетекші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Альберт Павлович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Индустрия және жаңа технологиялар бірінші вице-министрі, жетекшінің орынбасары 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Әнуар Мұратұлы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 әкімінің орынбасары, жетекшінің орынбасары 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 Жексенбайұлы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Табиғи монополияларды реттеу агенттігі төрағасының орынбасары 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Құсайынов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Әпсеметұлы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Экономика және бюджеттік жоспарлау вице-министрі 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 Васильевич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Көлік және коммуникация вице-министрі 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Валерий Викторович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Төтенше жағдайлар вице-министрі 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Шолпанқұлов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Берік Шолпанқұлұлы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Қаржы вице-министрі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Егемберді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Ерғали Қуандықұлы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және халықты әлеуметтік қорғау вице-министрі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Ысқақов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 Нұрахметұлы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Қоршаған ортаны қорғау вице-министрі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Кәрібаев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 Ғаббасұлы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Индустрия және жаңа технологиялар министрлігі Өнеркәсіп комитеті төрағасының орынбасары 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Қанат Құрмашұлы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Индустрия және жаңа технологиялар министрлігі Өнеркәсіп комитеті тау-кен металлургиясы басқармасының бастығы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Ермұханов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Әділше Мағрұпұлы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темір жолы» акционерлік қоғамының вице-президенті (келісім бойынша)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Эдуард Викторович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«Қазақмыс» корпорациясы»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серіктестіктінің басқарма төрағасы (келісім бойынша)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