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ac0e" w14:textId="59ea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туралы" 2013 жылғы 13 маусымдағы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 шілдедегі № 100-ө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2013 жылғы 13 маусымдағы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2013 жылғы 13 маусымдағы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353"/>
        <w:gridCol w:w="2533"/>
        <w:gridCol w:w="2733"/>
        <w:gridCol w:w="25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және Үкіметке енгізу мерзімі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«Бюджеттің атқарылуы және оған кассалық қызмет көрсету ережесін бекіту туралы» Қазақстан Республикасы Үкіметінің 2009 жылғы 26 ақпандағы № 220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ЭБЖМ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(көрнекі) жарнаманы аудандық маңызы бар жалпыға ортақ пайдаланылатын автомобиль жолдарының бөлінген белдеуіндегі, аудандық маңызы бар қалалардағы, ауылдардағы, кенттердегі үй-жайлардың шегінен тыс ашық кеңістіктегі жарнаманы тұрақты орналастыру объектілерінде және ауданда тіркелген көлік кұралдарында орналастырғаны үшін төлемақы алу қағидаларын және мөлшерлемелерін бекіту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 ӨДМ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басқаруына берілетін аудандық коммуналдық мүліктің үлгілік тізбесін бекіту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 ӨДМ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қоғамдастықтың бөлек жиындарын өткізудің үлгі қағидаларын бекіту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Мәслихаттардың үлгі регламентін бекіту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Облыстар, республикалық маңызы бар қалалар, астана, облыстық маңызы бар қалалар мен облыстар аудандары, қалалардағы аудандар әкімдерінің аппарат басшыларын тағайындаудың және қызметтен босатудың кейбір мәселелері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бойынша), ЭБЖМ, ӨДМ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корпусының мемлекеттік әкімшілік лауазымдарына қойылатын арнайы біліктілік талаптары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бойынша), ЭБЖМ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тамыз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«А» корпусының мемлекеттік әкімшілік лауазымдарына қойылатын арнайы біліктілік талаптары туралы» Қазақстан Республикасы Мемлекеттік қызмет істері агенттігі төрағасының 2013 жылғы 19 наурыздағы № 06-7/34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 төрағасының бұйрығы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 -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МҚІА - Қазақстан Республикасы Мемлекеттік қызмет істері агенттігі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