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2583" w14:textId="d922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Бәсекелестік туралы модельдік заң жобасы бойынша ұсыныстар әзірлеу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2013 жылғы 15 мамырдағы № 80-ө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Бәсекелестік туралы модельдік заң жобасы (бұдан әрі – заң жобасы) бойынша ұсыныстар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Келімбетов 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Нематұлы                Премьер-Министрінің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жетекші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Қуандықов                    - Қазақстан Республикасы Бәсекелестікті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Болатбек Баянұлы               қорғау агенттігінің (Монополияға қарсы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агенттік) төрағасы, жетекшінің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    - Қазақстан Республикасы Бәсекелестікті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Сәбит Мейрамұлы                қорғау агенттігі (Монополияға қарсы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агенттік) Заң қызметі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Әбілқасымова                 - Қазақстан Республикасының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Мәдина Ерасылқызы              және бюджеттік жоспарлау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Мәтішев                      - Қазақстан Республикасы Бәсекелестікті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Әлиакпар Болатұлы              қорғау агенттігі (Монополияға қарсы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агенттік)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Бектұров    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      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Дүйсебаев                    - Қазақстан Республикасы Табиғи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Асылбек Жексенбайұлы           монополияларды реттеу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Жақсалиев                    -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Мұхамбетқалиұлы       және жаңа технологиялар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Нұршабеков  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Ризат Рахатбекұлы              коммуникация министрлігі Байланыс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ақпараттандыру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Әмірханұлы                   -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Уәлихан                        министрлігі Салық және кеден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заңнамасын үйлестіру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Ержанова                     - Қазақстан Республикасы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Сәбира Ахметқызы               бюджеттік жоспарлау министрлігі Табиғи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монополияларды реттеу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бәсекелестікті қорғау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директорының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Ақылбеков                    - Қазақстан Республикасы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Серікұлы                бюджеттік жоспарлау министрлігі Табиғи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монополияларды реттеу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бәсекелестікті қорғау департаментің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басқарма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Халимов       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Мэлсәт Исаұлы                  министрлігі Еуразиялық интеграция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департаментінің кеңесшісі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Радостовец                   - Тау-Кен өндіруші және тау-кен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Владимирович           металлургиялық кәсіпорындардың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республикалық қауымдастығының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Оразалинов                   - Қазақстан электр энергетикалық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Шәймерден Әбілмәжінұлы         қауымдастығының төрағасы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Якупбаева                    - «Атамекен одағы» Қазақстан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Юлия Константиновна            экономикалық палатасы» заңды тұлғалар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бірлестігінің басқарушы директоры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басқарма мүшесі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Жүсіпов                      - «Қазақстан Республикасының Заң шығару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Алпысбай Дүйсембайұлы          институты» мемлекеттік мекемесінің аға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ғылыми қызметкері (келісім бойынша)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2013 жылғы 20 мамырға дейінгі мерзімде заң жобасы бойынша ұсыныстар әзірлесін және Қазақстан Республикасының Үкіметіне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бақылауды өзіме қалдырамын.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Премьер-Министр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