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722a" w14:textId="c1e7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2014 жылғы 2 - 5 мамырда Азия Даму Банкінің Басқарушылар кеңесінің 47-ші жыл сайынғы мәжілісін дайындау және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29 сәуірдегі № 71-ө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 2014 жылғы 2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 мамырда Азия Даму Банкінің Басқарушылар кеңесінің 47-ші жыл сайынғы мәжілісін сапалы дайындауды және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Астана қаласында 2014 жылғы 2 – 5 мамырда Азия Даму Банкінің Басқарушылар кеңесінің 47-ші жыл сайынғы мәжілісін дайындау және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Экономика және бюджеттік жоспарлау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қаласында 2014 жылғы 2 – 5 мамырда Азия Даму Банкінің Басқарушылар кеңесінің 47-ші жыл сайынғы мәжілісін дайындау және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039"/>
        <w:gridCol w:w="2807"/>
        <w:gridCol w:w="3244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АДБ 47-ші жыл сайынғы мәжілісін өткізу процесін жалпы ұйымдастыруды және үйлестіруді қамтамасыз ету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сәуір – 2014 жылғы мамыр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ЭБЖМ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АДБ 47-ші жыл сайынғы мәжілісін өткізуге байланысты іс-шараларды хабар тарату және баспа БАҚ-та жария ету жөніндегі медиа-жоспарды әзірлеу және бекіту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сәуір – мамыр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«ЭЗИ» АҚ (келісім бойынша), ЭБЖМ, ұйымдастыру комитеті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іс-шараларды ұйымдастыруға демеушілерді, оның ішінде бас және ақпараттық демеушілерді тарту мәселесін пысықтау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сәуір – желтоқсан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АДБ 47-ші жыл сайынғы мәжілісі бойынша Қазақстанның веб-сайты дизайнын әзірлеу және оның мазмұнын толтыру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сәуір – желтоқсан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ЭБЖМ, Астана қаласының әкімдігі, ИЖТМ, МАМ, СІМ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мәжілісін медиа-жоспарға сәйкес БАҚ-та ақпараттық сүйемелдеуді ұйымдастыру және жариялау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 – 2014 жылғы мамыр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МАМ, СІМ, ЭБЖМ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талаптарына сәйкес Астана қаласының әуежайында 47-ші жыл сайынғы мәжіліске қатысушыларға қызмет көрсетуді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маусым – 2014 жылғы мамыр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«Астана халықаралық әуежайы» АҚ (келісім бойынша)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Спикерлер мен модераторлар тізімін қалыптастыру және АДБ-ға ұсыну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қыркүйек-қараша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ЭБЖМ,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Шақырылатын қатысушылар тізімін қалыптастыру және келісу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желтоқсан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ЭБЖМ,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АДБ талаптарына сәйкес 47-ші жыл сайынғы мәжілісті өткізу кезеңінде Астанаға және Астанадан тікелей халықаралық әуе рейстерін арттыру бойынша қажетті шаралар қабылдау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«ЭйрАстана» АҚ (келісім бойынша),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АДБ 47-ші жыл сайынғы мәжілісін өткізу ғимараттарында залдарды және тиісті үй-жайларды жалға алу мәселесін пысықтау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қаңтар-ақпан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Астана қаласының әкімдігі, БҒМ,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мәжілісін өткізу кезеңіне Қазақ ұлттық өнер университетінің «Шабыт» сарайындағы оқыту сабақтарын басқа оқыту корпустарына ауыстыру мәселесін пысықтау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қаңтар-ақпан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ҚазҰӨУ (келісім бойынша), Астана қаласының әкімдігі,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мәжілісінде жұмыс істеу үшін студенттер қатарынан еріктілерді тарту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қаңтар-сәуір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Назарбаев университеті (келісім бойынша), «ЭЗИ» АҚ (келісім бойынша)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мәжілісін өткізу орындарында қоғамдық тамақтану орындарын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қаңтар-сәуір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Астана қаласының әкімдігі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 шеңберінде мәдени іс-шараларды өткізу бағдарламасын әзірлеу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қаңтар-сәуір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МАМ, ЭБЖМ, БҒМ, Астана қаласының әкімдігі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 шеңберінде ресми пайдалануға арналған АДБ жабдықтары мен материалдарын жедел кедендік бақылау мен ресімдеуді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қаңтар-мамыр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КБК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мәжілісінің VIP –персоналары мен барлық қатысушылары үшін қабылдаушы тараптың атынан ресми қабылдауларды ұйымдастыру және өткізу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қаңтар-мамыр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ЭБЖМ, Астана қаласының әкімдігі, ҚР ПІБ (келісім бойынша), СІМ,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АДБ талаптарына сәйкес байланыспен және коммуникациялармен, техникалық жабдықтаумен қамтамасыз ету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ақпан-сәуір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ККМ, МАМ, «Қазақтелеком» АҚ (келісім бойынша), «Kazsatnet» ҰК» АҚ (келісім бойынша), «Зерде» холдингі» АҚ (келісім бойынша)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АДБ талаптарына сәйкес іс-шаралар өткізілетін орындарда және қатысушылар тұратын орындарда қоғамдық тәртіпті сақтауды, қоғамдық қауіпсіздікті қамтамасыз ету бойынша ақпарат ұсыну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ҰҚК (келісім бойынша), ПКҚ (келісім бойынша), «ЭЗИ» АҚ (келісім бойынша)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мәжілісіне қатысушылар үшін Астана қаласы бойынша экскурсиялар ұйымдастыру және ресми делегаттардың жұбайына (жұбайларына) арналған мәдени бағдарламаны пысықтау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наурыз-мамыр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Астана қаласының әкімдігі, МАМ, ЭБЖМ, ИЖТМ,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Делегация басшылары мен VIP-персоналар үшін автокөлік қызметін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наурыз-мамыр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ПІБ (келісім бойынша)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Қонақүйлер және АДБ 47-ші жыл сайынғы мәжілісінің іс-шараларын өткізу орындары арасында автобустық қозғалысты қамтамасыз ету және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наурыз-мамыр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Астана қаласының әкімдігі,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мәжілісін өткізу кезеңінде халықаралық баспасөз-орталығын ұйымдастыру және оның толық жұмыс істеуін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 сәуірге дейін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ККМ, МАМ, Астана қаласының әкімдігі, «Қазақтелеком» АҚ (келісім бойынша)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 материалдарын (буклеттер, портфельдер, блокноттар, кәдесыйлар, бейдждер, шақырулар, анықтамалар, бағдарламалар, кеңсе заттары және т.б.) дайындау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сәуірге дейін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мәжілісінің қатысушыларына визалық қолдау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сәуірге дейін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«ЭЗИ» АҚ (келісім бойынша)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 ресми делегаттарды бекіту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сәуірге дейін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ұйымдастыру комитеті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 үшін баннерлер мен көрсеткіштерді дайындау және орналастыру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сәуірге дейін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«ЭЗИ» АҚ (келісім бойынша), Астана қаласының әкімдігі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Сүйемелдеуші тұлғалар үшін бағдарлама бойынша брошюралар дайындау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сәуір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СІМ,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мәжілісіне шетелдік қатысушыларды күтіп алу және шығарып салу, оның ішінде Астана қаласы әуежайының VIP/CIP залдары арқылы өткізуді қамтамасыз 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сәуір-мамыр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ҚР ПІБ (келісім бойынша), Астана қаласының әкімдігі,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VIP-персоналар мен ресми делегациялардың басшыларына кедендік және паспорттық бақылаудан өтуге жәрдем көрсету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сәуір-мамыр 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Қаржыминінің КБК, Шекара қызметі, Астана қаласының әкімдігі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АДБ 47-ші жыл сайынғы мәжілісіне қатысушыларды Астана қаласының қонақ үйлерінде орналастыру кезінде жәрдем көрсету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Мәжілісті өткізу күндері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«ЭЗИ» АҚ (келісім бойынша), Астана қаласының әкімдігі,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өткізу орындарында қауіпсіздік пен қоғамдық тәртіпті қамтамасыз ету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Мәжілісті өткізу күндері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ІІМ, ПКҚ (келісім бойынша), ҰҚК (келісім бойынша), ұйымдастыру комитеті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делегациялардың басшылары мен қатысушыларына медициналық қызмет көрсетуді ұйымдастыру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Мәжілісті өткізу күндері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АДБ 47-ші жыл сайынғы мәжілісін өткізудің қорытындылары бойынша Қазақстан Республикасының Үкіметіне ақпарат ұсыну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 (жинақтау), Қазақстан Республикасының мүдделі мемлекеттік органдары мен өзге де ұйымдары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Қаржыминінің КБК – Қазақстан Республикасы Қаржы министрлігінің Кедендік бақылау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–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ПКҚ – Қазақстан Республикасы Президентінің Күзет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ҚР ПІБ – Қазақстан Республикасы Президентінің Іс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 қызметі – Қазақстан Республикасы Ұлттық қауіпсіздік комитетінің Шекара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«ЭЗИ» АҚ – «Экономикалық зерттеулер институты»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«Kazsatnet» ҰК» АҚ - «Kazsatnet» ұлттық компаниясы»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«Зерде» холдингі» АҚ – «Зерде» ұлттық ақпараттық коммуникациялық холдингі»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«ЭйрАстана» АҚ - «ЭйрАстана»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«Астана халықаралық әуежайы» АҚ – «Астана халықаралық әуежайы»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ҚазҰӨУ – «Шабыт» Қазақ ұлттық өнер университеті»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Назарбаев университеті – «Назарбаев университеті» дербес білім беру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 –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АДБ – Азия Даму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комитеті – Азия Даму Банкінің Басқарушылар кеңесінің 47-ші жыл сайынғы мәжілісін дайындау мен өткізу бойынша ұйымдастыру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АДБ 47-ші жыл сайынғы мәжілісі – Астана қаласында 2014 жылғы 2 – 5 мамырда АДБ-ның Басқарушылар кеңесінің 47-ші жыл сайынғы мәжілісі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