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7f7b" w14:textId="96e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Астана қаласында Орталық Азия өңiрлiк экономикалық ынтымақтастығының 12-ші министрлік конференциясын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24 сәуірдегі № 69-ө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  2013 жылы қазанда Астана қаласында Орталық Азия өңiрлiк экономикалық ынтымақтастығының 12-ші министрлік конференциясын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 жылы қазанда Астана қаласында Орталық Азия өңiрлiк экономикалық ынтымақтастығының 12-ші министрлік конференциясын дайындау және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Экономика және бюджеттік жоспарлау министрлігіне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  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Астана қаласында Орталық Азия өңiрлiк экономикалық ынтымақтастығының 12-ші министрлік конференциясын дайындау және өткізу жөніндегі іс-шаралар жоспары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4159"/>
        <w:gridCol w:w="4242"/>
        <w:gridCol w:w="4243"/>
      </w:tblGrid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саясаты жөніндегі үйлестіру комитетінің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секторы жөніндегі үйлестіру комитетінің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маусымның бірінші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лауазымды ресми тұлғалардың аралық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маусымның үшінші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ККМ, ИЖТМ, Қаржыминінің КБК, Алматы қаласының әкімдігі,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секторы жөніндегі үйлестіру комитетінің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секторы жөніндегі үйлестіру комитетінің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қыркүйектің бірінші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</w:tr>
      <w:tr>
        <w:trPr>
          <w:trHeight w:val="10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ынтымақтастық жөніндегі үйлестіру комитетінің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қыркүйектің екінші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КБК,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саясаты жөніндегі үйлестіру комитетінің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қазанның үшінші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лауазымды ресми тұлғалардың жылдық отырысы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қазанның үшінші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ККМ, ИЖТМ, Қаржыминінің КБК, СІМ, Астана қаласының әкімдігі,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ОАӨЭЫ 12-ші министрлік конференциясы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қазанның үшінші онкүндігі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ЭБЖМ, ККМ, ИЖТМ, Қаржыминінің КБК, СІМ, Астана қаласының әкімдігі, ОАӨЭЫ хатшылығы (келісім бойынша)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ОАӨЭЫ 12-ші министрлік конференциясын өткізу қорытындылары бойынша Қазақстан Республикасының Үкіметіне ақпарат ұсыну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(жинақтау), ИЖТМ, Алматы қаласының әкімдігі, ККМ, СІМ, Қаржыминінің КБК, Астана қаласының әкімдігі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 – Қазақстан Республикасы Көлік және коммуникация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ИЖТМ – Қазақстан Республикасы Индустрия және жаңа технологиялар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Қаржыминінің КБК – Қазақстан Республикасы Қаржы министрлігінің Кедендік бақылау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– Қазақстан Республикасы Экономика және бюджеттік жоспарлау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 – Қазақстан Республикасы Сыртқы істер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ОАӨЭЫ хатшылығы – Орталық Азия өңiрлiк экономикалық ынтымақтастығының хатшылығы.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