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0fe18" w14:textId="ec0fe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ішкі нарығында тауарлық газға баға белгілеу мәселелері бойынша ұсыныстар әзірлеу үшін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2013 жылғы 23 сәуірдегі № 68-ө өкімі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ішкі нарығында тауарлық газға баға белгілеу мәселелері бойынша ұсыныстар әзірлеу мақсатында: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Мынадай құрамда жұмыс тобы құрылсын: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Сағынтаев                  - 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Бақытжан Әбдірұлы            Премьер-Министрінің бірінші орынбасары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Қазақстан Республикасының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министрі, басшы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Мыңбаев                    - Қазақстан Республикасының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Сауат Мұхаметбайұлы          министрі, басшының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Бірекешев                  - Қазақстан Республикасы Мұнай және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Серікқали Аманғалиұлы        министрлігі Газ өнеркәсібін дамыту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департаментінің директоры,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Досаев                     - Қазақстан Республикасының Экономика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Асқарбекұлы          бюджеттік жоспарлау 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Жұманғарин                 - Қазақстан Республикасының Өңірлік даму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Мақашұлы              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Рау         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   жаңа технологиялар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Қуандықов                  - Қазақстан Республикасы Бәсекелестікті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Болатбек Баянұлы             қорғау агенттігінің (Монополияға қарсы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агенттік)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Оспанов                    - Қазақстан Республикасы Табиғи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Мұрат Мағауияұлы             монополияларды реттеу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Шманов                     - «ҚазМұнайГаз» ұлттық қомпаниясы»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Нұртас Нұрибекұлы            акционерлік қоғамының Көлік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инфрақұрылымы бойынша басқарма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Байзақов                   - «ҚазТрансГаз» акционерлік қоғамының Газ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Айбек Сәбитұлы               маркетингі бойынша бас директорының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орынбасары (келісім бойынша)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 тобы 2013 жылғы 10 мамырға дейінгі мерзімде Қазақстан Республикасының ішкі нарығында тауарлық газға баға белгілеу мәселелері бойынша ұсыныстар дайындасын және оларды Қазақстан Республикасының Үкіметіне енгізсін.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өкімнің орындалуын бақылау Қазақстан Республикасы Премьер-Министрінің бірінші орынбасары – Қазақстан Республикасының Өңірлік даму министрі Б.Ә. Сағынтаевқа жүктелсін.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