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4641c" w14:textId="2b464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"Мекенжай тіркелімі" мемлекеттік деректер қорын интеграциялау  мәселелері бойынша ұсыныстарды әзірлеу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2013 жылғы 16 сәуірдегі № 65-ө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«Мекенжай тіркелімі» мемлекеттік деректер қорын басқа мемлекеттік органдардың ақпараттық жүйелерімен интеграциялау мәселелері бойынша ұсыныстарды әзірлеу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Смайылов                  - Қазақстан Республикасы Статистика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Әлихан Асханұлы             агенттігінің төрағасы,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Сәрсенов                  - Қазақстан Республикасы Көлiк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Сәкен Сейітжаппарұлы        коммуникация вице-министрі, жетекшінің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Ашуев                     - Қазақстан Республикасы Статистика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Айдын Жұмабекұлы            агенттігі төрағасының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жетекшінің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Қонашев                   - Қазақстан Республикасы Статистика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Өтемісұлы             агенттігі Жіктелімдер және ақпараттық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технологиялар департаменті директорының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орынбасары,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Кұрманғалиева             - Қазақстан Республикасы Еңбек және халықты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Аида Дәденқызы              әлеуметтiк қорғау министрлігінің жауапты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Төкежанов                 - Қазақстан Республикасының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Тұрғанұлы             сақтау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Шаяхметов                 - Қазақстан Республикасының Білім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Саят Болатұлы               ғылым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Тұрғымбаев                - Қазақстан Республикасы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Заманбекұлы          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Әбішев                    - Қазақстан Республикасы Әділет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 Шалқарұлы             Тіркеу қызметі және құқықтық көмек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көрсету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Чиканаев                  - Қазақстан Республикасы Өңірлік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Қазбек Шәймерденұлы         министрлігінің Жер ресурстарын басқару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комитеті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Керімханова               - Қазақстан Республикасы Статистика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Гүлнәр Мамырбайқызы         агенттігі Тіркелімдер және жарияланымдар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Елеусізова                - Қазақстан Республикасы Көлiк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Құралай Болатқызы           коммуникация министрлігінің Ақпараттық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технологиялар саласындағы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саясат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Оспанов                   - «Қазақстан Республикасы Еңбек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Дүйсебайұлы           халықты әлеуметтiк қорғау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Зейнетақы төлеу жөніндегі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орталығы» республикалық мемлекеттiк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қазыналық кәсiпорны бас директорының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Байжанова                 - Қазақстан Республикасы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Айгүл Серікқызы             министрлігінің Тіркеу қызметі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құқықтық көмек көрсету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Жылжымайтын мүлікке құқықтарды тіркеу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техникалық түгендеуді бақылау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басқармасының бас сарапшысы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2013 жылғы 1 қазанға дейінгі мерзімде «Мекенжай  тіркелімі» мемлекеттік деректер қорын басқа мемлекеттік органдардың  ақпараттық жүйелерімен интеграциялау мәселелері бойынша ұсыныстарды Қазақстан Республикасының Үкiметiне енгізсін.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