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ebe1" w14:textId="971e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Дүниежүзілік дағдарысқа қарсы конференцияны дайындау және өткізу жөніндегі ұйымдастыру комитетін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20 наурыздағы № 57-ө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2013 жылғы 22 – 24 мамырда Астана қаласында Дүниежүзілік дағдарысқа қарсы конференцияны дайындау және өткiзу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ұйымдастыру комитеті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Келімбетов           - Қазақстан Республикасы Премьер-Министрінің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Нематұлы       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Сұлтанов             - Қазақстан Республикасы Президенті Әкімшілігі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 Тұрлыханұлы      Басшысының орынбасары, төрағаның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Нөгербеков           - Қазақстан Республикасы Парламенті Сенатының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Нөгербекұлы     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Марченко             - Қазақстан Республикасы Ұлттық Банкінің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Григорий               төрағасы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Ыдырысов             - Қазақстан Республикасының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Әбілфайызұлы    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Досаев               - Қазақстан Республикасының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Асқарбекұлы    бюджеттік жоспарлау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Коржова              - Қазақстан Республикасының Қаржы министрлiгінің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Артемовна      жауапты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Шөкеев               - «Самұрық-Қазына» ұлттық әл-ауқат қоры»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Естайұлы       акционерлік қоғамының басқарма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Мұқанов              - «Экономикалық зерттеулер институты»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Мақсат Нұрдәулетұлы    акционерлік қоғамының президенті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Қарымсақов           - «Ғалымдардың Еуразиялық экономикалық клубы»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Ратұлы           қауымдастығы» заңды тұлғалар ұйымы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органының төрағасы (келісім бойынша)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Ұйымдастыру комитеті 2013 жылғы 20 наурызға дейінгі мерзімде Дүниежүзілік дағдарысқа қарсы конференцияны дайындау және оны өткізу жөніндегі іс-шаралар жоспарын әзірлесін және бекітсін.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Экономика және бюджеттік жоспарлау министрлігіне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 С.Ахметов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