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11f5" w14:textId="5061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автомобиль жолдарын салуда инновациялық материалдарды енгізу мәселелері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19 наурыздағы № 54-ө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автомобиль жолдарын салуда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инновациялық материалдарды енгізу мәселелері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 бірінші орынбасары –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Республикасының Өңірлік даму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Скляр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Васильевич          коммуникация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Айтбаев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Қабыланбекұлы    коммуникация министрлігі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ғылым және жұмыс сапасы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Өмірзақов   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Тұрсынбек Қазенұлы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Самиғолла Хамзаұлы  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Төлеушин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  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Аблалиев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Сәтжан Әйтенұлы           коммуникация министрлігінің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жолдары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Иманазиев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 Кенжесұлы         министрлігі Ғылым комитетінің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Манқараев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Зәкірұлы          министрлігі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үй-коммуналдық шаруашылығындағы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технологиялар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Жауыртаева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Тұрсынай Ишанбекқызы      министрлігі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ғылыми-техникалық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Әлімбаев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Нұрмағанбетұлы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 - Маңғыстау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Сүйіндік Тасеменұлы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Тәкешев                 - Атырау облысы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Аманжан Әділханұлы        автомобиль жолдары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Самұратов               - Алматы облысы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Зейноллаұлы         автомобиль жолдары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Жұмаділов               - Шығыс Қазақстан облысы жолаушылар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Сайлаубекұлы       және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Мырзаханов              - Алматы қаласы автомобиль жолдары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Әуезханұлы          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Телтаев                 - «ҚазжолҒЗИ»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Бұрханбайұлы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Нәдіров                 - Қазақстан Республикасы Ұлттық инженерлік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Нәдір Кәрімұлы            академиясының бірінші вице-президенті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Бекболатов              - Қазақстан Республикасы Ұлттық инженерлік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Шамиль Хайруллұлы         академиясының академигі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Қабашев                 - «Л.Б. Гончаров атындағы 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Рахымжан Әбілқасымұлы     автомобиль-жол академиясы» коммерциялық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емес ұйымының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Асматулаев              - «Қазақ ғылыми-зерттеу және жобалау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Айсаевич            институты «Дортранс»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шектеулі серіктестігінің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Сариев                  - «Eurasia roads» корпорациясының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Нәбижанұлы       директоры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шілдеге дейінгі мерзімде Қазақстан Республикасының автомобиль жолдарын салуда инновациялық материалдарды енгізу мәселелері жөніндегі ұсыныстарды Қазақстан Республикасы Үкіметінің қарауына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– Қазақстан Республикасының Өңірлік даму министрі Б.Ә. Сағынтаевқа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