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8205" w14:textId="f648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Стамбул процесіне мүше мемлекеттердің сыртқы істер министрлерінің 3-конференциясын дайындау мен өткізу жөніндегі ұйымдастыру комитетінің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25 ақпандағы № 38-ө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2013 жылғы 25 – 26 сәуірде Алматы қаласында Стамбул процесіне мүше мемлекеттердің сыртқы істер министрлерінің 3-конференциясын (бұдан әрі – конференция) дайындау және өткізу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конференцияны дайындау мен өткізу жөніндегі ұйымдастыру комитетінің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өкімнің орындалуын бақылау Қазақстан Республикасы Сыртқы істер министрлігіне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Стамбул процесіне мүше мемлекеттердің сыртқы істер</w:t>
      </w:r>
      <w:r>
        <w:br/>
      </w:r>
      <w:r>
        <w:rPr>
          <w:rFonts w:ascii="Times New Roman"/>
          <w:b/>
          <w:i w:val="false"/>
          <w:color w:val="000000"/>
        </w:rPr>
        <w:t>
министрлерінің 3-конференциясын дайындау мен өткізу жөніндегі</w:t>
      </w:r>
      <w:r>
        <w:br/>
      </w:r>
      <w:r>
        <w:rPr>
          <w:rFonts w:ascii="Times New Roman"/>
          <w:b/>
          <w:i w:val="false"/>
          <w:color w:val="000000"/>
        </w:rPr>
        <w:t>
ұйымдастыру комитетінің құрамы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373"/>
        <w:gridCol w:w="8053"/>
      </w:tblGrid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Ыдырысов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Әбілфайызұлы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Сыртқы істер министрі, төраға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Шораұлы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министрінің орынбасары, төрағаның орынбасары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Ерлік Шәкірұлы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министрлігі Жалпыазиялық ынтымақтастық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Айтманұлы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 төрағасының орынбасары - Шекара қызметінің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Орынтайұлы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Күзет қызметі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Байжүнісов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 Әбенұлы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Бектұров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Ғаббасұлы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вице-министрі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Амангелдіұлы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вице-министрі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Заманбекұлы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 Болатұлы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 Шапанбайұлы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әкімінің бірінші орынбасары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Қалымтайұлы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 және бюджеттік жоспарлау министрлігі Сауда комитетінің төрағасы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Қалианбеков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Серікұлы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 Ақпарат және мұрағат комитетінің төрағасы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Рахметжанұлы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комитетінің Шекара қызметі директорының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Николаевич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Қарулы Күштері Әуе қорғанысы күштерінің бас қолбасшысы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Әнуарбекұлы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министрлігі Азия және Африка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Бейбітәлиұлы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министрлігінің Ерекше тапсырмалар жөніндегі Елшісі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 Әсетұлы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министрлігінің Жалпыазиялық ынтымақтастық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Шерханұлы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министрлігінің Мемлекеттік протокол қызметі басшысының орынбасары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Леонидович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министрлігінің Мемлекеттік протокол қызметі басшысының орынбасары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Қанәлимов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Ермекұлы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аппараты басшысының орынбасары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Темірланұлы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министрлігі баспасөз қызметінің басшысы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Тілемісұлы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министрлігі Консулдық қызмет департаментінің паспорттық-визалық басқармасының бастығы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Игенсартова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Әсетқызы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министрлігі Валюта-қаржы департаментінің бюджеттік жоспарлау және талдау басқармасының бастығы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