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8cbe" w14:textId="a748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Қазақстанның әлемнің ең дамыған 30 мемлекетінің қатарына кіруі тұжырымдамасының жобасы бойынша ұсыныстарды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12 ақпандағы № 25-ө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Қазақстанның әлемнің ең дамыған 30 мемлекетінің қатарына кіруі тұжырымдамасының жобасы бойынша (бұдан әрі - Тұжырымдама жобасы) ұсыныстарды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 - Қазақстан Республикасының Премьер-Министрі,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 орынбасары,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Әбілқасымова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Мәдина Ерасылқызы     бюджеттік жоспарлау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Әбденов             - Қазақстан Республикасының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Сақбалдыұлы    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Асқарбекұлы   бюджеттік жоспарлау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 - Қазақстан Республикасының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Қайырбекова         - Қазақстан Республикасының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Зекенқызы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Қаппаров            - Қазақстан Республикасының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Жамбылұлы     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 - Қазақстан Республикасының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 - Қазақстан Республикасының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Қожағапанов         - Қазақстан Республикасы Спорт және дене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Тоқтарханұлы    шынықтыру істері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Қуандықов           - Қазақстан Республикасы Бәсекелестікті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Баянұлы     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Лама Шариф          - Қазақстан Республикасы Дін істері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Қайырбекұлы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Мұсабаев            - Қазақстан Республикасы Ұлттық ғарыш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Амангелдіұлы  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 - Қазақстан Республикасы Табиғи монополияларды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Мағауияұлы      реттеу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 - Қазақстан Республикасы Статистика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Асханұлы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Ақышев              - Қазақстан Республикасы Ұлттық Банкі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Талғатұлы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Громов              - Қазақстан Республикасы Қорғаныс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Николаевич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Рәпіл Сейітханұлы    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Демеуов             - Қазақстан Республикасы Ішкі істер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Ғанұлы         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Баймолдина          - Қазақстан Республикасы Әділет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Зәуреш Хамитқызы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Pay                 - Қазақстан Республикасының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 технологиялар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Қырықбаев           - Қазақстан Республикасының Мәдениет және аппарат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Оразбайұлы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 - Қазақстан Республикасының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Бишімбаев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 акционерлік қоғамы басқарма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орынбасары (келісім бойынша)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2013 жылғы 17 маусымға дейінгі мерзімде Тұжырымдама жобасы бойынша ұсыныстар әзірлесін және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бақылауды өзіме қалдырамын.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