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a48b" w14:textId="0d5a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білім беру жинақтау жүйесі туралы" Қазақстан Республикасының 2013 жылғы 14 қаңтардағы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12 ақпандағы № 24-ө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«Мемлекеттік білім беру жинақтау жүйесі туралы» 2013 жылғы 14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органдар: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тізбеге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нормативтік құқықтық актілердің жобаларын әзірлесін және заңнамада белгіленген тәртіппен Қазақстан Республикасының Үкіметіне бекітуге енгізсін;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актілерді қабылдасын және қабылданған шаралар туралы Қазақстан Республикасының Үкіметін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Е.Т. Орынбаевқа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«Мемлекеттік білім беру жинақтау жүйесі туралы»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Республикасының 2013 жылғы 14 қаңтардағы Заңын іске</w:t>
      </w:r>
      <w:r>
        <w:br/>
      </w:r>
      <w:r>
        <w:rPr>
          <w:rFonts w:ascii="Times New Roman"/>
          <w:b/>
          <w:i w:val="false"/>
          <w:color w:val="000000"/>
        </w:rPr>
        <w:t>
асыру мақсатында қабылдануы қажет нормативтік құқықтық</w:t>
      </w:r>
      <w:r>
        <w:br/>
      </w:r>
      <w:r>
        <w:rPr>
          <w:rFonts w:ascii="Times New Roman"/>
          <w:b/>
          <w:i w:val="false"/>
          <w:color w:val="000000"/>
        </w:rPr>
        <w:t>
актілердің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473"/>
        <w:gridCol w:w="2313"/>
        <w:gridCol w:w="2553"/>
        <w:gridCol w:w="193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актінің атауы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Актінің түрі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Орындалуына жауапты мемлекеттік орган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 банк пен оператор арасындағы Мемлекеттік білім беру жинақтау жүйесі саласындағы ынтымақтастық туралы үлгі келісімді және Қатысушы банк пен салымшының арасындағы білім беру жинақтау салымы туралы үлгі шартты бекіту туралы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 (жинақтау), ЭБЖМ, ҰБ (келісім бойынша)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жинақтау салымы бойынша мемлекет сыйлықақысын есептеу әдістемесін бекіту туралы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 (жинақтау), ЭБЖМ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жинақтау жүйесі саласындағы операторды айқындау туралы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 (жинақтау), ЭБЖМ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ұйымымен ынтымақтастық туралы үлгі келісімнің нысанын бекіту туралы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министрінің бұйрығы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БҒМ - 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ЭБЖМ - Қазақстан Республикасы Экономика және бюджеттік жоспарлау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ҰБ - Қазақстан Республикасының Ұлттық Банкі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