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47f92" w14:textId="1f47f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"Азия Даму Банкі Басқарушылар кеңесінің 47-ші жыл сайынғы мәжілісін дайындау және өткізу жөніндегі ұйымдастыру комитеті туралы" Қазақстан Республикасы Премьер-Министрінің 2012 жылғы 8 тамыздағы № 146-ө өкіміне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2013 жылғы 12 ақпандағы № 23-ө Өкімі. Күші жойылды - Қазақстан Республикасы Үкіметінің 2014 жылғы 4 қыркүйектегі № 970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ҚР Үкіметінің 04.09.2014 </w:t>
      </w:r>
      <w:r>
        <w:rPr>
          <w:rFonts w:ascii="Times New Roman"/>
          <w:b w:val="false"/>
          <w:i w:val="false"/>
          <w:color w:val="ff0000"/>
          <w:sz w:val="28"/>
        </w:rPr>
        <w:t>№ 970</w:t>
      </w:r>
      <w:r>
        <w:rPr>
          <w:rFonts w:ascii="Times New Roman"/>
          <w:b w:val="false"/>
          <w:i w:val="false"/>
          <w:color w:val="ff0000"/>
          <w:sz w:val="28"/>
        </w:rPr>
        <w:t> 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«Азия Даму Банкі Басқарушылар кеңесінің 47-ші жыл сайынғы мәжілісін дайындау және өткізу жөніндегі ұйымдастыру комитеті туралы» Қазақстан Республикасы Премьер-Министрінің 2012 жылғы 8 тамыздағы № 146-ө 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«2. Осы өкімнің орындалуын бақылау Қазақстан Республикасы Экономика және бюджеттік жоспарлау министрлігіне жүктелсін.»;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Азия Даму Банкі Басқарушылар кеңесінің 47-ші жыл сайынғы мәжілісін дайындау және өткізу жөніндегі ұйымдастыру комитетінің </w:t>
      </w:r>
      <w:r>
        <w:rPr>
          <w:rFonts w:ascii="Times New Roman"/>
          <w:b w:val="false"/>
          <w:i w:val="false"/>
          <w:color w:val="000000"/>
          <w:sz w:val="28"/>
        </w:rPr>
        <w:t>құрамына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мыналар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Келімбетов             - Қазақстан Республикасы Премьер-Министрінің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Қайрат Нематұлы          орынбасары,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Құл-Мұхаммед           - Қазақстан Республикасының Мәдениет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Мұхтар Абрарұлы          ақпарат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Тұрғымбаев             - Қазақстан Республикасы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Ерлан Заманбекұлы        министрінің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Әйтенов                - Қазақстан Республикасы Президенті Іс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Мұрат Дүйсенбекұлы       басқармасының Ресми іс-шаралар және сыртқы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байланыстар бөлімінің меңгерушісі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(келісім бойынша)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                     - Қазақстандағы Азия Даму Банкі өкілдігінің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Гуангуи                  директоры (келісім бойынша);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«Досаев                - Қазақстан Республикасының Экономикалық даму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Ерболат Асқарбекұлы      және сауда министрі, төрағаның орынбасары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Құсайынов              - Қазақстан Республикасының Экономикалық даму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Әпсеметұлы         және сауда вице-министрі, хатшы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Нокин                  - Қазақстан Республикасы Құрылыс және тұрғын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Кеңесұлы           үй-коммуналдық шаруашылық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агенттігінің төрағасы»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«Досаев                - Қазақстан Республикасының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Ерболат Асқарбекұлы      бюджеттік жоспарлау министрі, төрағаның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орынбасары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Құсайынов              - Қазақстан Республикасының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Әпсеметұлы         бюджеттік жоспарлау вице-министрі, хатшы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Нокин                  - Қазақстан Республикасының Өңірлік даму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Кеңесұлы           вице-министрі»;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құрамнан Мыңбай Дархан Қамзабекұлы, Тыныбеков Қайрат Сағатханұлы, Жанұзақов Асхат Ысқақұлы шығарылсын.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