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079e9" w14:textId="5f079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Бюджет кодексіне өзгерістер мен толықтырулар енгізу туралы" 2012 жылғы 23 қарашадағы Қазақстан Республикасының Заңын іске асыру жөніндегі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2012 жылғы 26 желтоқсандағы № 234-ө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1. Қоса берiлiп отырған «Қазақстан Республикасының Бюджет кодексіне өзгерістер мен толықтырулар енгізу туралы» 2012 жылғы 23 қарашадағы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iске асыру мақсатында қабылдануы қажет нормативтiк құқықтық актiлердiң </w:t>
      </w:r>
      <w:r>
        <w:rPr>
          <w:rFonts w:ascii="Times New Roman"/>
          <w:b w:val="false"/>
          <w:i w:val="false"/>
          <w:color w:val="000000"/>
          <w:sz w:val="28"/>
        </w:rPr>
        <w:t>тiзбесi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әрi – тiзбе) бекiтiлсiн.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Тiзбеге сәйкес мемлекеттiк органдар нормативтiк құқықтық актiлердiң жобаларын әзiрлесiн және белгiленген тәртiппен Қазақстан Республикасының Үкiметiне бекiтуге енгiзсiн.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     С. Ахметов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Премьер-Министрінің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26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234-ө өкімімен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 </w:t>
      </w:r>
    </w:p>
    <w:bookmarkEnd w:id="1"/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«Қазақстан Республикасының Бюджет кодексіне өзгерістер</w:t>
      </w:r>
      <w:r>
        <w:br/>
      </w:r>
      <w:r>
        <w:rPr>
          <w:rFonts w:ascii="Times New Roman"/>
          <w:b/>
          <w:i w:val="false"/>
          <w:color w:val="000000"/>
        </w:rPr>
        <w:t>
мен толықтырулар енгізу туралы» 2012 жылғы 23 қарашадағы</w:t>
      </w:r>
      <w:r>
        <w:br/>
      </w:r>
      <w:r>
        <w:rPr>
          <w:rFonts w:ascii="Times New Roman"/>
          <w:b/>
          <w:i w:val="false"/>
          <w:color w:val="000000"/>
        </w:rPr>
        <w:t>
Қазақстан Республикасының Заңын іске асыру мақсатында</w:t>
      </w:r>
      <w:r>
        <w:br/>
      </w:r>
      <w:r>
        <w:rPr>
          <w:rFonts w:ascii="Times New Roman"/>
          <w:b/>
          <w:i w:val="false"/>
          <w:color w:val="000000"/>
        </w:rPr>
        <w:t>
қабылдануы қажет нормативтік құқықтық актілердің</w:t>
      </w:r>
      <w:r>
        <w:br/>
      </w:r>
      <w:r>
        <w:rPr>
          <w:rFonts w:ascii="Times New Roman"/>
          <w:b/>
          <w:i w:val="false"/>
          <w:color w:val="000000"/>
        </w:rPr>
        <w:t>
тізбесі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8"/>
        <w:gridCol w:w="5694"/>
        <w:gridCol w:w="2635"/>
        <w:gridCol w:w="2323"/>
        <w:gridCol w:w="1970"/>
      </w:tblGrid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Нормативтік құқықтық актінің атауы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Актінің нысаны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Орындауға жауапты мемлекеттік орган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 мерзімі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«Республикалық бюджет жобасын әзірлеу ережелерін бекіту туралы» Қазақстан Республикасы Президентінің 2009 жылғы 26 тамыздағы № 861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Жарлығына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өзгеріс енгізу туралы 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Президентінің Жарлығы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Қаржымині, ЭДСМ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желтоқсан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«Бюджеттің атқарылуы және оған кассалық қызмет көрсету ережесін бекіту туралы» Қазақстан Республикасы Үкіметінің 2009 жылғы 26 ақпандағы № 220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өзгерістер мен толықтырулар енгізу туралы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қаулысы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Қаржымині, ЭДСМ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желтоқсан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«Бюджеттік инвестициялық жобаларды қарау, іріктеу, іске асыруды мониторингілеу және бағалау ережесін бекіту туралы» Қазақстан Республикасы Үкіметінің 2009 жылғы 17 сәуірдегі № 545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өзгерістер мен толықтырулар енгізу туралы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қаулысы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ЭДСМ, Қаржымині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желтоқсан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«Әлеуметтік-экономикалық даму болжамын әзірлеу ережесін бекіту туралы» Қазақстан Республикасы Үкіметінің 2009 жылғы 27 тамыздағы № 1251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өзгерістер мен толықтырулар енгізу туралы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қаулысы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ЭДСМ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желтоқсан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Ескертпе: аббревиатуралардың толық жазылуы: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ЭДСМ       – Қазақстан Республикасы Экономикалық даму және сауда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Қаржымині  – Қазақстан Республикасы Қаржы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