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6282" w14:textId="a636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- жаңа Жібек жолы" жобасын іске асыру жөніндегі іс-шаралардың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25 желтоқсандағы № 231-ө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– жаңа Жібек жолы» жобасын іске асыру жөніндегі іс-шаралардың 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сондай-ақ мүдделі ұйымдар Жоспарды іске асыру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 Индустрия және жаңа технологиялар министрі Ә.Ө. Исекешевке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231-ө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- жаңа Жібек жолы» жобасын іске асыру</w:t>
      </w:r>
      <w:r>
        <w:br/>
      </w:r>
      <w:r>
        <w:rPr>
          <w:rFonts w:ascii="Times New Roman"/>
          <w:b/>
          <w:i w:val="false"/>
          <w:color w:val="000000"/>
        </w:rPr>
        <w:t>
жөніндегі іс-шаралардың кешенді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070"/>
        <w:gridCol w:w="1081"/>
        <w:gridCol w:w="1626"/>
        <w:gridCol w:w="1276"/>
        <w:gridCol w:w="1101"/>
        <w:gridCol w:w="1021"/>
        <w:gridCol w:w="1122"/>
        <w:gridCol w:w="1122"/>
        <w:gridCol w:w="1122"/>
        <w:gridCol w:w="901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 №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Орындаушылар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(млн. теңге)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Институционалды жетілдіру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Импортты және тез бұзылатын өнімдердің ел ішінде сатылуын жақсарту мақсатында Германия тәжірибесіне сүйене отырып ветеринариялық және карантиндік қызметтердің сапалы және тиімді жұмысын ұйымдастыру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Қаржымині, ЭДСМ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қаңтар,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 ұстау жөніндегі мемлекеттік кәсіпорынды қайта құрылымдауды қоса алғанда, жол секторында институционалдық реформаларды жүзеге асыру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Қаржымині, ЭДСМ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тахографтармен жабдықталған (ЦТ) автокөлік құралдарын пайдалану бойынша инфрақұрылым құруға байланысты жұмысты аяқтау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 қолдану үшін инфрақұрылым құру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Жібек жолы бойынша жүктер тасымалдауға тартылған тасымалдаушыларға қытайлық және басқа да шетелдік рұқсаттамаларды бірінші кезекте бөлу бойынша ұсыныстар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сарапшылық кеңесiнiң шешiмi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ынтымақтастық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Жүктерді тасымалдауға арналған тарифтерді төмендету, инфрақұрылымдық шектеулерді алу бөлігінде ТРАСЕКА дәлізін дамыту бойынша ұсыныстар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Трансқазақстандық дәліздерді халықаралық интеграцияланған көліктік жүйеге интеграциялау бойынша Шаралар кешенін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Үкіметаралық келiсiмдер, Меморандумдар, кездесулердiң хаттамалары, 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СІМ, ЭДСМ,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ТЛЖ дамыту жобаларына стратегиялық инвесторлар мен операторларды тарту, өзара тиімді ынтымақтастық туралы стратегиялық келісімдерге қол қою және іске асыру жолымен транзиттік тасымалдарды тарту, сондай-ақ көліктік-логистикалық бизнестің әлемдік көшбасшыларымен бірлескен логистикалық өнімдерді жасау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хаттамалары,ыңтымақтасты</w:t>
            </w:r>
            <w:r>
              <w:rPr>
                <w:rFonts w:ascii="Times New Roman"/>
                <w:b w:val="false"/>
                <w:i w:val="false"/>
                <w:color w:val="555555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меморандумдар, 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бойынша), ИЖТМ, ЭДСМ, «KAZNEX INVEST»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Теңiз, құрлық порттарындағы жетекші әлемдік консультанттар мен операторларды тарту.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теңіз портына ықпалдастыра отырып «Қорғас - Шығыс қақпасы» АЭА басқару бойынша Бизнес-жоспар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жылғы қаңтар,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ҚХР-мен бірлесе отырып, Достық-Алашаңқай теміржол өткелінің өткізу қабілетін ұлғайтудың үкіметаралық кешенді бағдарламасын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Үкіметаралық келісім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 (КБК), СІМ,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және ҚХР-ның бақылаушы мемлекеттік органдарының қызметін ықпалдастыру, тәулік бойғы режимде бірлесіп жұмыс істеудің ұйымдық және технологиялық схемасын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(КБК), ККМ, СІМ,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жылғы қаңтар,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Контейнерлік пойыздар қозғалысының жылдамдығын, Чунцин-Дуйсбург, Клайпеда–Алматы (Saule), «Балтика–Транзит», «Балтика–Транзит-2» контейнерлік бағытында қауіпсіздік деңгейін арттыру (5С принципін қолдану)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БЭК шеңберінде жинақ (өңірлік) жүктерден/контейнерлерден құрастырылған контейнерлі пойыздар үшін толассыз тарифтік ставкаларды қолдану жөнінде ұсыныстар әзірлеу және тасымалдау процесіне қатысушылармен барлық транзиттік дәліздерде бірыңғай бәсекелестіктің толассыз тарифтік ставкаларын айқындау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жылғы қаңтар,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 және жаңа кадрларды құру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 арқылы өтетін халықаралық көлік дәлізі транзитін арттыру бойынша зерттеулер жүргізу және ұсыныстар әзірлеу (Солт. ТАТМ, Орталық ТАТМ, Оңт. ТАТМ, – Солт. - Оңт.)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бойынша), Қаржымині, ЭДСМ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және жоғарыдан кейінгі кәсіптік және техникалық білім беру, мамандықтары (кәсіптері) бөлінісінде логистика саласындағы мамандарға деген еңбек нарығы қажеттілігін талдау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Еңбекмині,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органдар, компаниялар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саласындағы мамандарға еңбек нарығы қажеттілігіне талдау жүргізудің негізінде ЖОО-да және ТМББ ұйымдарында және кадрларды даярлауды ұйымдастыру бойынша ұсыныстар енгізу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ККМ-не ақпарат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ЖАО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шілде,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өңірлерінде логистикалық терминалдар құрылысына терминалдық желі, ТЭН тұжырымдамасын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Көлік-логистикалық орталықтар құрылысына ТЭН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үшін логистикалық өнімдер әзірлеу (қатарлап салу, жiберiп тұру, жүктерді тасымалдау және әлемдік нарықта экспорттық өнімдерді жылжыту)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кәсіпорындарында Supply Chain Management жүйесі бойынша кеңесшілерді тарта отырып, жеткізілімдер тізбегін басқару тұжырымдамасын дайындау бойынша ұсыныстар енгізу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Жеткізілім тізбегінің тұжырымдамасын әзірлеу және бекіту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бойынша), ККМ, ЭДСМ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шілде,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Компаниялар арасында логистикалық бизнесті жүргізу бойынша тәжірибе алмасу және де жеткізу тізбегін басқару саласында консалтингтік қызметтер ұсыну бағыты бойынша одан әрі кеңестер беру (Supply Chain Management)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банктің логистикалық жүйелері тиімділігі индексінде Қазақстанның рейтингін (LPI) арттыру бойынша жұмыс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LPI-да Қазақстанның рейтингін арттыру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ККМ, Қаржымині,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саласында кадрларды оқытуды қамтамасыз ету, ҚазАТО ОСО-да семинар, тренингтер ұйымдастыру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анықтама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ҚазАТО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Республикадағы маңызды көлік-логистикалық дәліздердің базасында халықаралық деңгейдегі сауда-логистикалық хаб құру және КЛЖ-ні басқару жөнінде 2013 - 2015 жылдарға арналған инновациялық технологияларды қолдану бөлігінде «Қазақстан – жаңа Жібек жолы» жобасын зерттеудің және ғылыми-әдістемелік қамтамасыз ету мүмкіндігін қарастыру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ұсыныс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БҒМ, Қаржымині,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Қазақстан-2020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 мультимодальдік тасымалдау барысында жүктің орналасқан орнын айқындауға мүмкіндік беретін бірыңғай ұлттық көлік дерекқорын (жүк трекингі) құру бойынша ұсыныстар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бойынша), «ҚТКФ» АҚ, ҚҰЭҚ (келісім бойынша), ҚазАТО (келісім бойынша), «Kazlogistic»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«Бірыңғай терезе» қағидаты бойынша, кедендікпен қоса алғанда, көлік қызметтерін көрсетудің бірыңғай орталығы үшін жағдайлар жасау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бойынша), Қаржымині, ЭДСМ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2013- 2014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өткелдеріңде ЦИМ/ХЖҚК бірыңғай жүк құжаттарын қолдануға көшуді аяқтау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 (КБК)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процесінде жүргізіліп жатқан жүйені пысықтау жолымен қатысушыларды электронды түрде хабардар 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ЖТҚО АЖ құру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бойынша), ККМ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«Логистика» БАЖ ақпараттық жүйесін әзірлеу үшін «ҚТЖ» ҰК» АҚ жарғылық капиталын ұлғайту бойынша инвестициялық ұсыныс енгізу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Жобасының ҚЭН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бойынша), ККМ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жылғы маусым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«Электрондық пойыз» көлiктегi құжат айналымын автоматтандыру жобасы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Саланы ынталандыру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қолдау жолымен өңделген тауарларды ішкі нарыққа тасымалдауда қазақстандық тасымалдаушыларды ынталандыру мәселелерін пысықтау.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үдерістің барлық қатысушыларын өзара іс-қимыл жасасу тетiгін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ККМ, Қаржымині, ЭДСМ, «ҚТЖ» ҰК» АҚ (келісім бойынша), «KAZNEX INVEST»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 мен автокөлік құралдарын сатып алуға мемлекеттiк қолдау көрсету жөнінде ұсыныстар әзірлеу, вагондар паркін және фитингтік платформаларды арттыру, сондай-ақ біртұтас құйма өндірісін оқшаулау іс-шараларын қолдану (вагон арбаларды және вагондарды, сондай-ақ бүйір жақтаулары, рессор үсті біліктерін жинақтау)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Қаржымині,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2013–2020 жылдарға арналған темір жол көліктерінде контейнерлік тасымалдауды дамыту бойынша шаралар кешенін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өңдеу, тасымалдау жоспарын келісу, кеден декларациясын, рұқсат құжаттарын ресімдеу, толтыру үрдістері үшін регламент әзірлеу және қолдану (өзара іс-қимыл тетігі, технологиясы, жауапкершілік шаралары және т.б.)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ККМ, «ҚТЖ» ҰК» АҚ (келісім бойынша), «Атамекен» ҚҰЭП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көлік-логистикалық компания құру үшін Бизнес-жоспар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Бизнес-жоспары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қоймалық сақтау саласын дамытуды қолдау, сондай-ақ ҚР КЛЖ дамыту бағдарламасымен ҮИИДМБ-ге енгізу және басқарушы компаниялармен жүк және көлік қызметтерін жеткізушілерге А класты қойма ғимараттарын құру бойынша іс-шараларды енгізу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ЖАО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өңірлерде көтерме азық-түлік бөлу орталықтарын қолдау мәселесін пысықтау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облыс әкімдіктері, «Даму» КДҚ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және негізгі қорларды дамыту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және әлеуметтік нысандар құру жолымен «Қорғас - Шығыс қақпасы» АЭА жұмыс күшін қамтамасыз ету мақсатында елді мекендерді дамыту жөнінде ұсыныстар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әкімдігі, Қаржымині, ЭДСМ, ИЖТМ, БҒМ, Еңбекмині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жылғы қаңтар,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 - Шығыс қақпасы» АЭА үшін сыртқы инфрақұрылым объектілерiнiң құрылысын қамтамасыз ету, соның ішінде электрмен және газбен жабдықтау бойынша ұсыныстар енгізу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Қаржымині, ЭДСМ, ККМ, Алматы облысының әкімдігі, «Самұрық-Қазына» ҰӘҚ»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жылғы қаңтар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Авто, теміржол көліктерімен тез бұзылатын жүктерді тасымалдау кезінде қажетті инфрақұрылымды ұйымдастыру бойынша ұсыныстар әзірлеу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бойынша), ҚазАТО,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станциясы бойынша инженерлік-техникалық іс-шаралар (қабылдау-жөнелту парктерін, сұрыптау жолдарын және т.б. салумен станцияны реконструкциялау)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ККМ-ге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«Мойынты – Ақтоғай», «Ақтоғай – Алматы», «Ақтоғай – Достық» іргелес темір жол учаскелерінің өткізу қабілетін арттыру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ККМ-ге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дейін тұрақты негізде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5 071,4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станциясында ««ҚТЖ» ҰК» АҚ жаңа қайта тиеу орындарын салу және істеп тұрғандарды жаңарту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ККМ-ге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дейін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57, 5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1 237, 7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1 576,3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Алтынкөл станциясында қайта тиеу орындарының құрылысы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ККМ-ге есеп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дейін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1 312, 4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1 993,2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КДТС меншікті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мемлекеттік және салалық бағдарламалары шеңберінде «Жезқазған-Бейнеу теміржол желісінің құрылысы» жобасын іске асыру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аяқтауы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Қаржымині, «ҚТЖ» ҰК» АҚ (келісім бойынша)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қордың қарыз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мемлекеттік және салалық бағдарламалары шеңберінде «Арқалық-Шұбаркөл теміржол желісінің құрылысы» жобасын іске асыру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аяқтауы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Қаржымині, «ҚТЖ» ҰК» АҚ (келісу арқылы)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қордың қарыз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мемлекеттік және салалық бағдарламалары шеңберінде Жетіген-Қорғас теміржол желісінің құрылысы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аяқтауы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Қаржымині, «ҚТЖ» ҰК» АҚ (келісу арқылы)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мемлекеттік және салалық бағдарламалар шеңберінде «Үшарал – Достық» автожолы учаскесін қайта жаңарту жөнінде ұсыныстар енгізу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ПМК-ға есеп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Қаржымині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және әуе транзиті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Паромдық кемелердің құрылысы/сатып алу мәселесін пысықтау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Бiрлескен шешiм бойынша Үкіметке ақпарат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ККМ, Қаржымині, «ҚТКФ» АҚ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жүк таситын кемелердің құрылысы/сатып алу мәселесін пысықтау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шешім бойынша Үкіметке ақпарат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ККМ, Қаржымині, «ҚТКФ»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Авиакөлікте «E-freight» халықаралық стандартын енгізу мәселесін пысықтау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авиатасымалдаулардың электрондық ресімдеу мен сүйемелдеу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 (КБК), «Эйр Астана» АҚ (келісім бойынша)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жылғы шілде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"Самұрық-Қазына" ҰӘҚ" АҚ жобаларын 2014 және келесі жылдары қаржыландыру 2013 жылы қаралатын болады (Қазақстан Республикасының экономикасын жаңғырту мәселелері жөніндегі мемлекеттік комиссия мәжілісінің 2012 жылғы 21 қыркүйектегі № 11-5/И-380 және 2012 жылғы 21 қыркүйектегі № 1-5/11-ДСП хаттамасы).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іс-шаралар бойынша қаражат көлемі жыл сайын «Республикалық бюджет туралы» Қазақстан Республикасының Заңына сәйкес нақтылануы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ЖТЕО АЖ – «Жүк тасымалдау есеп орталығы» автоматтандырылған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«KazNex Invest» АҚ – «KAZNEX INVEST» экспорт және инвестициялар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«ҚТКФ» АҚ – "Қазақтеңізкөлікфлоты" ұлттық теңіз кеме қатынасы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«ҚТЖ» ҰК» АҚ – «Қазақстан темiр жолы» ұлттық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–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«Логистика» БАЖ – «Логистика» Басқару Автоматтандырылған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ЖОО – жоғары оқу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БЭК - Бірыңғай экономикалық кеңістік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ҚазАТО – Қазақстан Республикасының халықаралық автомобильдік тасымалдаушылар одағы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«КДТС» АҚ – «КеденТрансСервис»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ҚХР – Қытай Халық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ПМК –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(КБК) – Қазақстан Республикасы Қаржы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әлеуметтiк қорғау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«Атамекен» ҚҰЭП – «Атамекен» одағы» Қазақстанның ұлттық экономикалық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ХЖҚК - Халықаралық жүк қатынасы келісімі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ТБС - техникалық байқау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АЭА - арнайы экономикалық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ТАТМ – Трансазиаттық теміржол магистралі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ТЖКБ – Техникалық және кәсіптік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КЛЖ – Қазақстан Республикасы Көлік логистикалық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ТРАСЕКА - Еуропа-Кавказ-Азия көлік дәлізі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ТЭН - техникалық-экономикалық негіздеме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ЦИМ – халықаралық теміржол жүк тасымалдау туралы шартқа бірыңғай құқықтық тұжырымдар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