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d739" w14:textId="d66d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мемлекеттік жастар саясаты туралы" Қазақстан Республикасы Заңының жобасын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10 желтоқсандағы № 228-ө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«Нұр Отан» халықтық демократиялық партиясы «Жас Отан» жастар қанатының II Съезінде берген Қазақстан Республикасы Президентінің тапсырмаларын іске асыру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    Премьер-Министрінің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Әбенов                     - Қазақстан Республикасының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Абдуламитұлы           және ғылым вице-министрі,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Өтешев                     - Қазақстан Республикасы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Сүлейменұлы           ғылым министрлігі Жастар ісі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төрағасының міндетін атқарушы,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Әбдірахымов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Ғабидолла                    Басшысының орынбасары,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Рахматоллаұлы                Республикасы Әкімшілігі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жанындағы Жастар саясаты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кеңестің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Дерновой                   - 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Григорьевич         қорғау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Рәпіл Сейітханұлы           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Баймолдина 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Зәуреш Хамитқызы      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Қырықбаев   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Оразбайұлы             және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Толыбаев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Еркінұлы              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Тыныбеков   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Сағатханұлы    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Жұманғарин                 - Қазақстан Республикасының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Мақашұлы 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Ашуев                      -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Жұмабекұлы            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    - Қазақстан Республикасының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Ескелдіұлы             және дене шынықтыру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Шойкин                     - Қазақстан Республикасы Дін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Нұрмағамбетұлы        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Ахметжанов                 - Қазақстан Республикасы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Саян Қылышұлы               қызмет істері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Есімов                     - Қазақстан Республикасы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Дәулетхан Серғазыұлы         сақтау министрлігі Медициналық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фармацевтикалық қызметті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Балаева                    - Астана қаласы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Ғалымқызы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Өрсариев                   - Павлодар облысы әкімнің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Арын Амангелдіұлы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Ташубаев                   - 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Әркен Қапанұлы               министрлігі Штабтар бастықтары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комитеті Тәрбие және идеологиялық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жұмыстар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Қаржаубаев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Жұмағалиұлы           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министрлігінің Халықты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Сыдықов                    - «Нұр Отан» халықтық 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Ерболатұлы            партиясының «Жас Отан» жастар қанатының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атқарушы хатшысы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Кереева       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Гүлбану Мейірғалиқызы       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Әлеуметтік саясат және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органдарды дамыту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Бекназаров               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Әнуар Мұратұлы               акционерлік қоғамы Адами ресурстарды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басқару департаментінің менеджері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Премьер-Министрінің 27.03.2013 </w:t>
      </w:r>
      <w:r>
        <w:rPr>
          <w:rFonts w:ascii="Times New Roman"/>
          <w:b w:val="false"/>
          <w:i w:val="false"/>
          <w:color w:val="000000"/>
          <w:sz w:val="28"/>
        </w:rPr>
        <w:t>№ 60-ө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2013 жылғы 15 сәуірге дейінгі мерзімде жаңа редакциядағы «Қазақстан Республикасындағы мемлекеттік жастар саясаты туралы» Қазақстан Республикасы Заңының жобасын әзірлесін және белгіленген тәртіппен Қазақстан Республикасының Үкіметіне енгізсін.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