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1aaa" w14:textId="6651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"жасыл" экономикаға көшу стратегиясының жобасын әзірлеу жөніндегі жұмыс тобын құру туралы" Қазақстан Республикасы Премьер-Министрінің 2012 жылғы 19 қыркүйектегі № 176-ө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30 қарашадағы № 221-ө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«жасыл» экономикаға көшу стратегиясының жобасын әзірлеу жөніндегі жұмыс тобын құру туралы» Қазақстан Республикасы Премьер-Министрiнiң 2012 жылғы 19 қыркүйектегі № 176-ө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«жасыл» экономикаға көшу стратегиясының жобасын әзірлеу жөніндегі жұмыс тобының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 - Қазақстан Республикасының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Әбілфайызұлы          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Қабыкенов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Кенжетайұлы          Әкімшілігінің Стратегиялық әзірлемелер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талдау орталығы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Әбішева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Қазтайқызы     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мониторинг бөлімінің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 - «Самұрық-Қазына 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 Жұмағазыұлы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Прасад                     - «Самұрық-Қазына 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Бхамре                       шектеулі серіктестігі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«Ахметов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 Премьер-Министрінің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 ортаны қорғау 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және жаңа технологиялар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«Ахметов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 ортаны қорғау министрі»;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Кәрім Қажымқанұлы Мәсімов, Бақытжан Әбдірұлы Сағынтаев, Гүлшара Наушақызы Әбдіқалықова, Ержан Хозеұлы Қазыханов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Жұмыс тобы 2013 жылғы 1 қыркүйекке дейінгі мерзімде Стратегия жобасын әзірлесін және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Қ.Н. Келімбетовке жүктелсін.».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