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420" w14:textId="dc5e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мүлiк туралы" Қазақстан Республикасының 2011 жылғы 1 наурыздағы Заңын iске асыру жөнiндегi шаралар туралы" Қазақстан Республикасы Премьер-Министрiнiң 2011 жылғы 18 сәуiрдегi № 49-ө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26 қарашадағы № 216-ө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«Мемлекеттiк мүлiк туралы» Қазақстан Республикасының 2011 жылғы 1 наурыздағы Заңын iске асыру жөнiндегi шаралар туралы» Қазақстан Республикасы Премьер-Министрiнiң 2011 жылғы 18 сәуiрдегi № 49-ө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«Мемлекеттiк мүлiк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Қазақстан Республикасының нормативтiк құқықтық актiлерiнiң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386"/>
        <w:gridCol w:w="2637"/>
        <w:gridCol w:w="2138"/>
        <w:gridCol w:w="2138"/>
      </w:tblGrid>
      <w:tr>
        <w:trPr>
          <w:trHeight w:val="14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есепке алу мәселелері бойынша Қазақстан Республикасы Үкіметінің кейбір шешімдеріне өзгерістер мен толықтырулар енгізу және кейбір шешімдерінің күші жойылды деп тану туралы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