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22604" w14:textId="4b226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Шри-Ланка Демократиялық Социалистік Республикасының Президенті М.Раджапаксаның Қазақстан Республикасына мемлекеттік сапарын дайындау және өткізу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2012 жылғы 19 қарашадағы № 213-ө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мен Шри-Ланка Демократиялық Социалистік Республикасы арасындағы екіжақты ынтымақтастықты нығайту және Шри-Ланка Демократиялық Социалистік Республикасының Президенті М.Раджапаксаның 2012 жылғы 19-22 қараша кезеңінде Қазақстан Республикасына мемлекеттік сапарын дайындау және Астана қалаcында өткізу жөніндегі протоколдық-ұйымдастыру іс-шараларын қамтамасыз ету мақсатында: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Сыртқы істер министрлігі 2012 жылғы 20-22 қарашада Астана қаласында Шри-Ланка Демократиялық Социалистік Республикасының Президенті М.Раджапаксаның Қазақстан Республикасына мемлекеттік сапарын (бұдан әрі – сапар) дайындау және өткізу жөніндегі протоколдық-ұйымдастыру іс-шараларын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Президентінің Іс басқармасы (келісім бойынша)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«1+1+10» форматы бойынша Шри-Ланка Демократиялық Социалистік Республикасының ресми делегациясы мүшелеріне жоғарғы деңгейде қызмет көрсету жөніндегі ұйымдастыру шараларын қабылдасын, қосымшаға сәйкес сапарды өткізуге қатысты шығыстарды 2012 жылға арналған республикалық бюджетте 001 «Мемлекет басшысының, Премьер-Министрдің және мемлекеттік органдардың басқа да лауазымды адамдарының қызметін қамтамасыз ету», 003 «Республикалық деңгейде халықтың санитарлық-эпидемиологиялық салауаттылығы» және 004 «Жекелеген азаматтар санатына медициналық көмек көрсету» бағдарламалары бойынша көзделген қаражат есебінен қаржыландыруды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Ішкі істер министрлігі, Қазақстан Республикасы Президентінің Күзет қызметі (келісім бойынша), Қазақстан Республикасы Ұлттық қауіпсіздік комитеті (келісім бойынша) Шри-Ланка Демократиялық Социалистік Республикасының ресми делегациясы мүшелерінің Астана қаласының әуежайында, тұратын және болатын орындарындағы қауіпсіздігін, жүретін бағыттары бойынша бірге жүруді, сондай-ақ арнайы ұшақты күзетуді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Көлік және коммуникация министрлігі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Қорғаныс министрлігімен бірлесіп, Шри-Ланка Демократиялық Социалистік Республикасының Президенті М.Раджапаксаның арнайы ұшағының Қазақстан Республикасының аумағы үстінен ұшып өтуін, Астана қаласының әуежайында қонуын және ұшып шығуын;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Астана қаласының әуежайында арнайы ұшаққа техникалық қызмет көрсетуді, оның тұрағын және жанармай құюды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 Мәдениет және ақпарат министрлігі: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сапардың бұқаралық ақпарат құралдарында жария етілуін;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Астана қаласының әкімдігімен бірлесіп Қазақстан Республикасы мен Шри-Ланка Демократиялық Социалистік Республикасы арасындағы дипломатиялық қатынастардың орнауына 20 жыл толуына байланысты іс-шаралар ұйымдастыруды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Астана қаласының әкімдігі Шри-Ланка Демократиялық Социалистік Республикасының ресми делегациясын Астана қаласының әуежайында қарсы алу және шығарып салу жөніндегі ұйымдастыру іс-шараларын орындауды, әуежайды және көшелерді безендіруді, сондай-ақ мәдени бағдарлама ұйымдастыруды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Қазақстан Республикасы Республикалық ұланы (келісім бойынша) Шри-Ланка Демократиялық Социалистік Республикасының Президенті М.Раджапакса сапарының бағдарламасы бойынша ресми рәсімдерге қатыссын.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Қазақстан Республикасы Ұлттық қауіпсіздік комитетінің Шекара қызметі (келісім бойынша) мен Қазақстан Республикасы Қаржы министрлігінің Кедендік бақылау комитеті Шри-Ланка Демократиялық Социалистік Республикасының ресми делегациясы мүшелерін Астана қаласының әуежайында қарсы алу және шығарып салу кезінде тиісті жәрдем көрсетуді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Осы өкімнің іске асырылуын бақылау Қазақстан Республикасы Сыртқы істер министрлігіне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С. Ахметов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19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213-ө өкіміне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End w:id="1"/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Шри-Ланка Демократиялық Социалистік Республикасының ресми</w:t>
      </w:r>
      <w:r>
        <w:br/>
      </w:r>
      <w:r>
        <w:rPr>
          <w:rFonts w:ascii="Times New Roman"/>
          <w:b/>
          <w:i w:val="false"/>
          <w:color w:val="000000"/>
        </w:rPr>
        <w:t>
делегациясы мүшелеріне қызмет көрсету жөніндегі ұйымдастыру</w:t>
      </w:r>
      <w:r>
        <w:br/>
      </w:r>
      <w:r>
        <w:rPr>
          <w:rFonts w:ascii="Times New Roman"/>
          <w:b/>
          <w:i w:val="false"/>
          <w:color w:val="000000"/>
        </w:rPr>
        <w:t>
шаралары</w:t>
      </w:r>
    </w:p>
    <w:bookmarkEnd w:id="2"/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Шри-Ланка Демократиялық Социалистік Республикасы ресми делегациясының мүшелерін (1+1+10 форматы бойынша) және Қазақстан Республикасы Президенті Күзет қызметінің қызметкерлерін Астана қалаcындағы қонақүйлерде орналастыру.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Баспа өнімдерін (бейдждер, сапардың бағдарламалары, автокөліктерге арнайы рұқсаттама, куверттік карталар, қабылдауға шақырулар) дайындау.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Шри-Ланка Демократиялық Социалистік Республикасының ресми делегациясын қарсы алу және шығарып салу кезінде Астана қалаcының әуежайында шай дастарханын ұйымдастыру және гүлмен безендіру.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Астана қаласында Қазақстан Республикасының Президенті Н.Назарбаевтың атынан Шри-Ланка Демократиялық Социалистік Республикасының Президенті М.Раджапаксаның және оның жұбайы Ш.Раджапаксаның құрметіне қабылдаулар (таңғы, түскі, кешкі ас), бейресми қабылдау ұйымдастыру.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 Премьер-Министрінің Шри-Ланка Демократиялық Социалистік Республикасының ресми делегациясымен екіжақты кездесуі үшін залды жалға алу.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Ресми делегация басшысы мен мүшелері үшін сыйлықтар мен кәдесыйлар сатып алу.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Іс-шараларды өткізу орындарын гүлмен безендіру.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Ресми делегацияның мүшелеріне және еріп жүретін тұлғаларға көліктік қызмет көрсету.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Ресми делегацияның мүшелеріне және еріп жүретін тұлғаларға медициналық қызмет көрсету.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