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6a8" w14:textId="3f6b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шығыстардың тиiмдiлiгiн арттыру жөнiндегi iс-шаралар жоспарын бекiту туралы" Қазақстан Республикасы Премьер-Министрiнiң 2011 жылғы 26 шiлдедегi № 95-ө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16 қарашадағы № 212-ө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«Мемлекеттiк шығыстардың тиiмдiлiгiн арттыру жөнiндегi iс-шаралар жоспарын бекiту туралы» Қазақстан Республикасы Премьер-Министрiнiң 2011 жылғы 26 шiлдедегi № 95-ө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Мемлекеттiк шығыстардың тиiмдiлiгiн арттыру жөнiндегi iс-шаралар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2"/>
        <w:gridCol w:w="2803"/>
        <w:gridCol w:w="2581"/>
        <w:gridCol w:w="1686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Мыналар: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Қаржыминi, ЭДСМ, республикалық бюджеттiк бағдарламалардың әкiмшiлерi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2011-2013 жылдары Қазақстан Республикасы Қаржы министрлiгi бойынша;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жылдар, 30 қаңтар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2014 жылы республикалық бюджеттiк бағдарламалардың барлық әкiмшiлерi бойынша бюджеттiк өтiнiмдi жасаудың жаңа форматын және бюджеттiк бағдарламалар форматын кезең-кезеңiмен әзiрлеу жөнiнде ұсыныстар енгiзу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783"/>
        <w:gridCol w:w="2638"/>
        <w:gridCol w:w="2138"/>
        <w:gridCol w:w="2639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жүйесінің құжаттарын әзірлеуді регламенттейтін тиісті нормативтік құқықтық актілерге өзгерістер әзірлеу және енгізу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қаулысы, ЭДСМ бұйрығы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Президентiнiң кейбiр жарлықтарына толықтырулар мен өзгерiстер енгiзу туралы» Қазақстан Республикасы Президентiнiң Жарлығы қабылданғаннан кейiн бiр ай мерзiмде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5.1-жол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783"/>
        <w:gridCol w:w="2638"/>
        <w:gridCol w:w="2138"/>
        <w:gridCol w:w="2639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 нәтижелерi көрсеткiштерiнiң мониторингiн енгiзу бөлiгiнде: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министрiнiң бұйрығы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- 2013 жылы Қазақстан Республикасы Қаржы министрлігінде;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шiлде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- 2014 жылы барлық мемлекеттiк органдарда Бюджеттiк мониторингтi жүргiзу нұсқаулығына толықтырулар енгiзу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