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4c02e" w14:textId="674c0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"Алматы қаласында 2017 жылғы 28-ші Бүкіләлемдік қысқы универсиаданы дайындау мен өткізу туралы" Қазақстан Республикасы Премьер-Министрінің 2012 жылғы 25 сәуірдегі № 86-ө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2012 жылғы 12 қарашадағы № 209-ө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«Алматы қаласында 2017 жылғы 28-ші Бүкіләлемдік қысқы универсиаданы дайындау мен өткізу туралы» Қазақстан Республикасы Премьер-Министрінің 2012 жылғы 25 сәуірдегі № 86-ө 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өкіммен бекітілген Алматы қаласында 2017 жылғы 28-ші Бүкіләлемдік қысқы универсиаданы дайындау мен өткізу жөніндегі ұйымдастыру комитетінің 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мыналар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Ахметов                   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Нығметұлы               Премьер-Министрі,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Әбдішев                   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Бауыржан Түйтеұлы             Қоршаған ортаны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Төлеушин                  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Қаныш Аманбайұлы              Индустрия және жаңа технологиялар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вице-министрі;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құрамнан Кәрім Қажымқанұлы Мәсімов, Мирлан Бегежанұлы Мұхамбетов, Әсет Өрентайұлы Исекешев шығарылсын.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