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0f5" w14:textId="de0e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маңындағы азық-түлік белдеуін тиімді дамытуға кедергі келтіретін мәселелерді шешу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қарашадағы N 205-ө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маңындағы азық-түлік белдеуін дамыту жөніндегі Мемлекет басшысының тапсырмасын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 шаруашылығы 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Құсайынова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Біржанқызы             министрлігінің Қайта өндеу және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азық-түлік нарығы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Мұхтарұлы         министрлігі Мемлекеттік санитариялық-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эпидемилогиялық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Айтмұхаметов              - Ақмола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Қайыртайұлы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Айтуғанов  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Қапарұлы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Нұлиұлы 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Әбілдинов                 - «Astana»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Мұхиден Қалкенұлы  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Әбілда                    - «Сарыарқа»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 - «Есіл»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Абайдоллаұлы         корпорациясы»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төрағасы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сәуірге дейінгі мерзімде Қазақстан Республикасының Үкіметіне Астана қаласының маңындағы азық-түлік белдеуін тиімді дамытуға кедергі келтіретін мәселелерді шешу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маңындағы азық-түлiк белдеуiн дамыту бойынша шаралар кешенiн әзiрлеу жөнiндегi жұмыс тобын құру туралы» Қазақстан Республикасы Премьер-Министрiнiң 2011 жылғы 9 тамыздағы № 105-ө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