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a9c9a" w14:textId="b6a9c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Федерацисының Президенті Владимир Владимирович Путиннің Қазақстан Республикасына жұмыс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Премьер-Министрiнiң 2012 жылғы 18 қыркүйектегі № 175-ө Өкiмi</w:t>
      </w:r>
    </w:p>
    <w:p>
      <w:pPr>
        <w:spacing w:after="0"/>
        <w:ind w:left="0"/>
        <w:jc w:val="both"/>
      </w:pPr>
      <w:bookmarkStart w:name="z1" w:id="0"/>
      <w:r>
        <w:rPr>
          <w:rFonts w:ascii="Times New Roman"/>
          <w:b w:val="false"/>
          <w:i w:val="false"/>
          <w:color w:val="000000"/>
          <w:sz w:val="28"/>
        </w:rPr>
        <w:t>
      Қазақстан Республикасы мен Ресей Федерациясы арасында екіжақты ынтымақтастықты нығайту және 2012 жылғы 19 қыркүйекте Ресей Федерациясының Президенті Владимир Владимирович Путиннің Қазақстан Республикасына жұмыс сапарын (бұдан әрі – сапар) дайындау және өткізу жөніндегі протоколдық-ұйымдастыру іс-шараларын қамтамасыз ету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сапарды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w:t>
      </w:r>
      <w:r>
        <w:rPr>
          <w:rFonts w:ascii="Times New Roman"/>
          <w:b w:val="false"/>
          <w:i w:val="false"/>
          <w:color w:val="000000"/>
          <w:sz w:val="28"/>
        </w:rPr>
        <w:t>қосымшаға</w:t>
      </w:r>
      <w:r>
        <w:rPr>
          <w:rFonts w:ascii="Times New Roman"/>
          <w:b w:val="false"/>
          <w:i w:val="false"/>
          <w:color w:val="000000"/>
          <w:sz w:val="28"/>
        </w:rPr>
        <w:t xml:space="preserve"> сәйкес «1+10» форматы бойынша жоғары деңгейде Ресей Федерациясының ресми делегациясы мүшелеріне қызмет көрсету бойынша ұйымдастыру шараларын қабылдасын, сапарды өткізуге қатысты шығыстарды 2012 жылға арналған республикалық бюджеттегі 001 «Мемлекет басшысының, Премьер-Министрдің және мемлекеттік органдардың басқа да лауазымды адамдарының қызметін қамтамасыз ету», 003 «Халықтың республикалық деңгейдегі санитарлық-эпидемиологиялық салауаттылығы» және 004 «Азаматтардың бөлек санаттарына медициналық жәрдем көрсету»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Ресей Федерациясының ресми делегациясы мүшелерінің Павлодар қаласының әуежайында,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 Қазақстан Республикасы Қорғаныс министрлігімен бірлесіп, Ресей Федерациясы Президентінің арнайы ұшағының Қазақстан Республикасының аумағы үстінен ұшып өтуін, Павлодар қаласының әуежайына қонуын және одан ұшып шығуын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Ұлттық қауіпсіздік комитетінің Шекара қызметі (келісім бойынша) және Қазақстан Республикасы Қаржы министрлігінің Кедендік бақылау комитеті Ресей Федерациясы ресми делегациясына Павлодар қаласының әуежайында қарсы алу және шығарып салу уақытында тиісті жәрдем көрсетуді қамтамасыз етсін.</w:t>
      </w:r>
      <w:r>
        <w:br/>
      </w:r>
      <w:r>
        <w:rPr>
          <w:rFonts w:ascii="Times New Roman"/>
          <w:b w:val="false"/>
          <w:i w:val="false"/>
          <w:color w:val="000000"/>
          <w:sz w:val="28"/>
        </w:rPr>
        <w:t>
</w:t>
      </w:r>
      <w:r>
        <w:rPr>
          <w:rFonts w:ascii="Times New Roman"/>
          <w:b w:val="false"/>
          <w:i w:val="false"/>
          <w:color w:val="000000"/>
          <w:sz w:val="28"/>
        </w:rPr>
        <w:t>
      6. Қазақстан Республикасы Мәдениет және ақпарат министрлігі:</w:t>
      </w:r>
      <w:r>
        <w:br/>
      </w:r>
      <w:r>
        <w:rPr>
          <w:rFonts w:ascii="Times New Roman"/>
          <w:b w:val="false"/>
          <w:i w:val="false"/>
          <w:color w:val="000000"/>
          <w:sz w:val="28"/>
        </w:rPr>
        <w:t>
</w:t>
      </w:r>
      <w:r>
        <w:rPr>
          <w:rFonts w:ascii="Times New Roman"/>
          <w:b w:val="false"/>
          <w:i w:val="false"/>
          <w:color w:val="000000"/>
          <w:sz w:val="28"/>
        </w:rPr>
        <w:t>
      1) сапарды бұқаралық ақпарат құралдарында жария етуді қамтамасыз етсін;</w:t>
      </w:r>
      <w:r>
        <w:br/>
      </w:r>
      <w:r>
        <w:rPr>
          <w:rFonts w:ascii="Times New Roman"/>
          <w:b w:val="false"/>
          <w:i w:val="false"/>
          <w:color w:val="000000"/>
          <w:sz w:val="28"/>
        </w:rPr>
        <w:t>
</w:t>
      </w:r>
      <w:r>
        <w:rPr>
          <w:rFonts w:ascii="Times New Roman"/>
          <w:b w:val="false"/>
          <w:i w:val="false"/>
          <w:color w:val="000000"/>
          <w:sz w:val="28"/>
        </w:rPr>
        <w:t>
      2) Павлодар облысының әкімдігімен бірлесіп, Қазақстан Республикасы Президентінің атынан ресми және бейресми қабылдаулар кезінде концерттік бағдарламаны ұйымдастыруды және техникалық қолдау көрсетуді, сондай-ақ мәдени бағдарламаны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Сыртқы істер министрлігі мен Павлодар облысының әкімдігімен бірлесіп, бұқаралық ақпарат құралдары өкілдерін аккредиттеуді, отандық және шетелдік журналистердің қатысуымен халықаралық баспасөз орталығының жұмысын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7. Павлодар облысының әкімдігі:</w:t>
      </w:r>
      <w:r>
        <w:br/>
      </w:r>
      <w:r>
        <w:rPr>
          <w:rFonts w:ascii="Times New Roman"/>
          <w:b w:val="false"/>
          <w:i w:val="false"/>
          <w:color w:val="000000"/>
          <w:sz w:val="28"/>
        </w:rPr>
        <w:t>
</w:t>
      </w:r>
      <w:r>
        <w:rPr>
          <w:rFonts w:ascii="Times New Roman"/>
          <w:b w:val="false"/>
          <w:i w:val="false"/>
          <w:color w:val="000000"/>
          <w:sz w:val="28"/>
        </w:rPr>
        <w:t>
      1) Павлодар қаласында сапарды өткізу, әуежай мен көшелерді безендіру, баратын жерлерінде бірге жүру бойынша ұйымдастыру іс-шараларын орындауды;</w:t>
      </w:r>
      <w:r>
        <w:br/>
      </w:r>
      <w:r>
        <w:rPr>
          <w:rFonts w:ascii="Times New Roman"/>
          <w:b w:val="false"/>
          <w:i w:val="false"/>
          <w:color w:val="000000"/>
          <w:sz w:val="28"/>
        </w:rPr>
        <w:t>
</w:t>
      </w:r>
      <w:r>
        <w:rPr>
          <w:rFonts w:ascii="Times New Roman"/>
          <w:b w:val="false"/>
          <w:i w:val="false"/>
          <w:color w:val="000000"/>
          <w:sz w:val="28"/>
        </w:rPr>
        <w:t>
      2) көлік қызметін көрсетуді, бұқаралық ақпарат құралдары өкілдеріне кофе-брейк ұйымдастырсын, Қазақстан Республикасы және Ресей Федерациясы Президенттерінің кездесуін аудиожазуды және стенографиялауды, іс-шара өтетін орында микрофондар мен дыбыс күшейткішінің болуын қамтамасыз етсін.</w:t>
      </w:r>
      <w:r>
        <w:br/>
      </w:r>
      <w:r>
        <w:rPr>
          <w:rFonts w:ascii="Times New Roman"/>
          <w:b w:val="false"/>
          <w:i w:val="false"/>
          <w:color w:val="000000"/>
          <w:sz w:val="28"/>
        </w:rPr>
        <w:t>
</w:t>
      </w:r>
      <w:r>
        <w:rPr>
          <w:rFonts w:ascii="Times New Roman"/>
          <w:b w:val="false"/>
          <w:i w:val="false"/>
          <w:color w:val="000000"/>
          <w:sz w:val="28"/>
        </w:rPr>
        <w:t>
      8. Қазақстан Республикасы Республикалық ұланы (келісім бойынша) сапар бағдарламасы бойынша сәйкес ресми салтанаттарға қатыссын.</w:t>
      </w:r>
      <w:r>
        <w:br/>
      </w:r>
      <w:r>
        <w:rPr>
          <w:rFonts w:ascii="Times New Roman"/>
          <w:b w:val="false"/>
          <w:i w:val="false"/>
          <w:color w:val="000000"/>
          <w:sz w:val="28"/>
        </w:rPr>
        <w:t>
</w:t>
      </w:r>
      <w:r>
        <w:rPr>
          <w:rFonts w:ascii="Times New Roman"/>
          <w:b w:val="false"/>
          <w:i w:val="false"/>
          <w:color w:val="000000"/>
          <w:sz w:val="28"/>
        </w:rPr>
        <w:t>
      9.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color w:val="000000"/>
          <w:sz w:val="28"/>
        </w:rPr>
        <w:t>      Премьер-Министр                               К. Мәсімов</w:t>
      </w:r>
    </w:p>
    <w:bookmarkStart w:name="z1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2012 жылғы 18 қыркүйектегі</w:t>
      </w:r>
      <w:r>
        <w:br/>
      </w:r>
      <w:r>
        <w:rPr>
          <w:rFonts w:ascii="Times New Roman"/>
          <w:b w:val="false"/>
          <w:i w:val="false"/>
          <w:color w:val="000000"/>
          <w:sz w:val="28"/>
        </w:rPr>
        <w:t xml:space="preserve">
№ 175 өкіміне      </w:t>
      </w:r>
      <w:r>
        <w:br/>
      </w:r>
      <w:r>
        <w:rPr>
          <w:rFonts w:ascii="Times New Roman"/>
          <w:b w:val="false"/>
          <w:i w:val="false"/>
          <w:color w:val="000000"/>
          <w:sz w:val="28"/>
        </w:rPr>
        <w:t xml:space="preserve">
қосымша         </w:t>
      </w:r>
    </w:p>
    <w:bookmarkEnd w:id="1"/>
    <w:bookmarkStart w:name="z17" w:id="2"/>
    <w:p>
      <w:pPr>
        <w:spacing w:after="0"/>
        <w:ind w:left="0"/>
        <w:jc w:val="left"/>
      </w:pPr>
      <w:r>
        <w:rPr>
          <w:rFonts w:ascii="Times New Roman"/>
          <w:b/>
          <w:i w:val="false"/>
          <w:color w:val="000000"/>
        </w:rPr>
        <w:t xml:space="preserve"> 
Ресей Федерациясының ресми делегациясы мүшелеріне</w:t>
      </w:r>
      <w:r>
        <w:br/>
      </w:r>
      <w:r>
        <w:rPr>
          <w:rFonts w:ascii="Times New Roman"/>
          <w:b/>
          <w:i w:val="false"/>
          <w:color w:val="000000"/>
        </w:rPr>
        <w:t>
қызмет көрсету жөніндегі ұйымдастыру шаралары</w:t>
      </w:r>
    </w:p>
    <w:bookmarkEnd w:id="2"/>
    <w:bookmarkStart w:name="z18" w:id="3"/>
    <w:p>
      <w:pPr>
        <w:spacing w:after="0"/>
        <w:ind w:left="0"/>
        <w:jc w:val="both"/>
      </w:pPr>
      <w:r>
        <w:rPr>
          <w:rFonts w:ascii="Times New Roman"/>
          <w:b w:val="false"/>
          <w:i w:val="false"/>
          <w:color w:val="000000"/>
          <w:sz w:val="28"/>
        </w:rPr>
        <w:t>
      1. Ресей Федерациясы ресми делегациясының мүшелерін (1+10 форматы бойынша) және Қазақстан Республикасының Президенті Күзет қызметінің қызметкерлерін Павлодар қаласындағы қонақ үйлерге орналастыру.</w:t>
      </w:r>
      <w:r>
        <w:br/>
      </w:r>
      <w:r>
        <w:rPr>
          <w:rFonts w:ascii="Times New Roman"/>
          <w:b w:val="false"/>
          <w:i w:val="false"/>
          <w:color w:val="000000"/>
          <w:sz w:val="28"/>
        </w:rPr>
        <w:t>
</w:t>
      </w:r>
      <w:r>
        <w:rPr>
          <w:rFonts w:ascii="Times New Roman"/>
          <w:b w:val="false"/>
          <w:i w:val="false"/>
          <w:color w:val="000000"/>
          <w:sz w:val="28"/>
        </w:rPr>
        <w:t>
      2. Қазақстан Республикасының Президенті Н. Ә. Назарбаевтың атынан Ресей Федерациясының Президенті В. В. Путиннің және ресми делегация мүшелерінің (1+10 форматы бойынша) құрметіне ресми және бейресми қабылдау ұйымдастыру.</w:t>
      </w:r>
      <w:r>
        <w:br/>
      </w:r>
      <w:r>
        <w:rPr>
          <w:rFonts w:ascii="Times New Roman"/>
          <w:b w:val="false"/>
          <w:i w:val="false"/>
          <w:color w:val="000000"/>
          <w:sz w:val="28"/>
        </w:rPr>
        <w:t>
</w:t>
      </w:r>
      <w:r>
        <w:rPr>
          <w:rFonts w:ascii="Times New Roman"/>
          <w:b w:val="false"/>
          <w:i w:val="false"/>
          <w:color w:val="000000"/>
          <w:sz w:val="28"/>
        </w:rPr>
        <w:t>
      3. Ресми делегация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4. Ресми делегация мүшелері мен бірге ілесіп жүретін адамдарға медициналық қызмет көрсету.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