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5f81" w14:textId="d685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монополия мәселелері бойынша өзгерістер мен толықтырулар енгізу туралы" Қазақстан Республикасының 2012 жылғы 10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Премьер-Министрiнiң 2012 жылғы 4 қыркүйектегі № 160-ө Өкiмi</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мемлекеттік монополия мәселелері бойынша өзгерістер мен толықтырулар енгізу туралы» Қазақстан Республикасының 2012 жылғы 10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4 қыркүйектегі</w:t>
      </w:r>
      <w:r>
        <w:br/>
      </w:r>
      <w:r>
        <w:rPr>
          <w:rFonts w:ascii="Times New Roman"/>
          <w:b w:val="false"/>
          <w:i w:val="false"/>
          <w:color w:val="000000"/>
          <w:sz w:val="28"/>
        </w:rPr>
        <w:t xml:space="preserve">
№ 160-ө өкiмiмен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мемлекеттік монополия мәселелері бойынша өзгерістер мен</w:t>
      </w:r>
      <w:r>
        <w:br/>
      </w:r>
      <w:r>
        <w:rPr>
          <w:rFonts w:ascii="Times New Roman"/>
          <w:b/>
          <w:i w:val="false"/>
          <w:color w:val="000000"/>
        </w:rPr>
        <w:t>
толықтырулар енгізу туралы» Қазақстан Республикасының</w:t>
      </w:r>
      <w:r>
        <w:br/>
      </w:r>
      <w:r>
        <w:rPr>
          <w:rFonts w:ascii="Times New Roman"/>
          <w:b/>
          <w:i w:val="false"/>
          <w:color w:val="000000"/>
        </w:rPr>
        <w:t>
2012 жылғы 10 шілдедегі Заңын іске асыру мақсатында</w:t>
      </w:r>
      <w:r>
        <w:br/>
      </w:r>
      <w:r>
        <w:rPr>
          <w:rFonts w:ascii="Times New Roman"/>
          <w:b/>
          <w:i w:val="false"/>
          <w:color w:val="000000"/>
        </w:rPr>
        <w:t>
қабылдануы қажет нормативтік құқықтық және</w:t>
      </w:r>
      <w:r>
        <w:br/>
      </w:r>
      <w:r>
        <w:rPr>
          <w:rFonts w:ascii="Times New Roman"/>
          <w:b/>
          <w:i w:val="false"/>
          <w:color w:val="000000"/>
        </w:rPr>
        <w:t>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370"/>
        <w:gridCol w:w="2548"/>
        <w:gridCol w:w="2422"/>
        <w:gridCol w:w="1789"/>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селекциялық-тұқым шаруашылығы мақсатындағы объектілерді аттестаттау мен есепке алу қағидаларын бекіту туралы» Қазақстан Республикасы Үкіметінің 2011 жылғы 23 желтоқсандағы № 1589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аумағында орман орналастыруды жүргізу ережесiн бекiту туралы» Қазақстан Республикасы Үкіметінің 2004 жылғы 16 қаңтардағы № 45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селекциялық-генетикалық мақсаттағы объектілерді аттестаттау және есепке алу қағидаларын бекіту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Әдiлет министрлігі Зияткерлік меншiк құқығы жөнiндегі комитетiнiң «Ұлттық зияткерлiк меншiк институты» республикалық мемлекеттiк қазыналық кәсiпорнын қайта құру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мемлекеттiк жер кадастрын жүргiзудiң ережесiн бекiту туралы» Қазақстан Республикасы Үкіметінің 2003 жылғы 20 қыркүйектегі № 958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жөніндегі органды таңдау конкурсын өткізу қағидаларын және аккредиттеу жөніндегі органға қойылатын біліктілік талаптарын бекіту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монополия субъектілері өндіретін және өткізетін тауарларға баға белгілеу қағидаларын бекіту туралы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ЭДСМ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тіркелген дәрілік заттар мен медициналық мақсаттағы бұйымдардың қауіпсіздігі мен сапасына бағалау жүргізу қағидаларын бекіту туралы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өнiмдердiң сәйкестiгiн мiндетті түрде растау туралы» Қазақстан Республикасы Үкіметінің 2005 жылғы 20 сәуірдегі № 367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және медициналық мақсаттағы бұйымдарды дайындау қағидаларын бекіту туралы» Қазақстан Республикасы Үкіметінің 2012 жылғы 16 қаңтарындағы № 60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дәрілік препараттарға дәріханаішілік бақылау жүргізу қағидаларын бекіту туралы» Қазақстан Республикасы Үкіметінің 2012 жылғы 19 қаңтардағы № 114</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көтерме және бөлшек саудада өткізу қағидаларын бекіту туралы» Қазақстан Республикасы Үкіметінің 2011 жылғы 30 желтоқсандағы № 1693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қызмет стандартын бекіту және Қазақстан Республикасы Үкіметінің 2010 жылғы 20 шілдедегі № 745 қаулысына толықтыру мен өзгерістер енгізу туралы» Қазақстан Республикасы Үкіметінің 2011 жылғы 4 сәуірдегі № 351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 мен медициналық мақсаттағы бұйымдардың қауіпсіздігіне қойылатын талаптар» техникалық регламентін бекіту туралы» Қазақстан Республикасы Үкіметінің 2010 жылғы 7 маусымдағы № 529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қауіпсіздігіне қойылатын талаптар» техникалық регламентін бекіту туралы» Қазақстан Республикасы Үкіметінің 2010 жылғы 14 шілдедегі № 712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 сақтау, қайтарып алу және электрондық цифрлық қолтаңбаның ашық кілтінің тиесілігі мен дұрыстығын растау қағидаларын бекіту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сенім білдірілген үшінші тарабының шетелдік электрондық цифрлық қолтаңбасының түпнұсқалығын растау қағидаларын бекіту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техникалық қызметтің кейбір мәселелері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«Кеме қатынасы тіркелімі» республикалық мемлекеттік мекемесінің кейбір мәселелері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жөнiндегi мемлекеттiк орталық» республикалық мемлекеттiк қазыналық кәсiпорнын құру туралы» Қазақстан Республикасы Үкіметінің 1997 жылғы 4 маусымдағы № 926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және медициналық техниканы мемлекеттік тіркеу, қайта тіркеу және оларды тіркеу деректеріне өзгерістер енгізу ережесін бекіту туралы" Қазақстан Республикасы Денсаулық сақтау министрінің 2009 жылғы 18 қарашадағы № 735</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заттарға, медициналық мақсаттағы бұйымдар мен медициналық техникаға сараптама өткізу ережесін бекіту туралы» Қазақстан Республикасы Денсаулық сақтау министрінің 2009 жылғы 18 қарашадағы № 736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 және дәрілік заттарды, медициналық мақсаттағы бұйымдар мен медициналық техниканы клиникалық зерттеу және (немесе) сынау ережесін бекіту туралы» Қазақстан Республикасы Денсаулық сақтау министрінің 2009 жылғы 19 қарашадағы № 744</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«Жарнамалауға рұқсат берудің кейбір мәселелері туралы» Қазақстан Республикасы Денсаулық сақтау министрінің 2009 жылғы 18 қарашадағы № 737</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ұйымдарда дәрілік заттардың жанама әсеріне мониторинг жүргізу ережесін бекіту туралы» Қазақстан Республикасы Денсаулық сақтау министрінің міндетін атқарушының 2009 жылғы 3 қарашадағы № 647</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көрсету, дәрілік заттардың, медициналық мақсаттағы бұйымдар мен медициналық техниканың айналысы бойынша жеке кәсіпкерлік және саласындағы тексеру парақтарының нысандарын бекіту туралы» Қазақстан Республикасы Денсаулық сақтау министрінің 2011 жылғы 30 наурыздағы № 159 және Қазақстан Республикасы Экономикалық даму және сауда министрінің 2011 жылғы 5 сәуірдегі № 89 бірлескен</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және Экономикалық даму және сауда министрінің бірлескен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куәландырушы орталығы, Қазақстан Республикасының мемлекеттік органдарын куәландырушы орталық және Қазақстан Республикасының ұлттық куәландырушы орталығы туралы» Байланыс және ақпарат министрінің 2010 жылғы 7 қыркүйектегі бұйрығының күші жойылды деп тану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министрінің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негізгі куәландырушы орталығы, Қазақстан Республикасының мемлекеттік органдарын куәландырушы орталық және Қазақстан Республикасының ұлттық куәландырушы орталығы қызметінің қағидаларын бекіту туралы» Қазақстан Республикасы Байланыс және ақпарат министрінің 2010 жылғы 10 желтоқсандағы № 348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министрінің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селекциялық-генетикалық мақсаттағы объектілерді анықтау, құру, аттестаттау және есепке алу ережесін бекіту туралы» Қазақстан Республикасы Ауыл шаруашылығы министрінің 2010 жылғы 28 қыркүйектегі № 631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министрінің бұйрығы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қырқүйек</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БҚА – Қазақстан Республикасы Бәсекелестікті қорғау агенттігі</w:t>
      </w:r>
      <w:r>
        <w:br/>
      </w:r>
      <w:r>
        <w:rPr>
          <w:rFonts w:ascii="Times New Roman"/>
          <w:b w:val="false"/>
          <w:i w:val="false"/>
          <w:color w:val="000000"/>
          <w:sz w:val="28"/>
        </w:rPr>
        <w:t>
      ЖРА – Қазақстан Республикасы Жер ресурстарын басқару агенттігі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