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5577" w14:textId="093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ИКАО аудитінің ескертулерін жою және Еуропалық Одақ елдеріне қазақстандық авиакомпаниялардың ұшуларына қойылған шектеулерді алып тастау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14 тамыздағы № 150-ө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ИКАО аудитінің ескертулерін жою және Еуропалық Одақ елдеріне қазақстандық авиакомпаниялардың ұшуларына қойылған шектеулерді алып тастау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373"/>
        <w:gridCol w:w="661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министрі, жетекшінің орынбасары;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вице-министрі, хатшы;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министрi;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Әдiлет министрінің орынбасары;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вице-министрі;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әлеуметтiк қорғау вице-министрі;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Сәкенұлы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бірінші орынбасары – Штабтар бастықтары комитетінің төрағасы;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Мұхамедияұлы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 (келісім бойынша).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қыркүйекке дейінгі мерзімде ИКАО аудитінің ескертулерін жою және Еуроодақ елдеріне қазақстандық авиакомпаниялардың ұшуларына қойылған шектеулерді алып тастау жөніндегі іс-шаралар жоспарын әзірлесін және Қазақстан Республикасы Үкіметінің бекітуіне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С.Н. 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