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d5a6" w14:textId="300d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"Каспий теңізінің су биоресурстары жөніндегі комиссиядағы Қазақстан Республикасының делегациясын құру туралы" Қазақстан Республикасы Премьер-Министрінің 1998 жылғы 8 сәуірдегі № 63-ө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 тамыздағы № 141-ө Өкімі. Күші жойылды - Қазақстан Республикасы Үкіметінің 2016 жылғы 4 мамырдағы № 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04.05.2016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«Каспий теңізінің су биоресурстары жөніндегі комиссиядағы Қазақстан Республикасының делегациясын құру туралы» Қазақстан Республикасы Премьер-Министрінің 1998 жылғы 8 сәуірдегі № 63-ө өкіміне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 қосымша осы өкімнің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 өкіміне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63-ө өкіміне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Каспий теңізінің су биоресурстары жөніндегі комиссиядағы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делегациясының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Тейлянов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Қадыржан Гейнятович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шаруашылығы комитетінің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Жұмажанов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Жұмажанұлы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шаруашылығы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Шотқараев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Азис Васильевич  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шаруашылығы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Исетов 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Асқарұлы                 министрлігі Халықаралық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Қаңтарбекова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Маратқызы                 министрлігі Халықаралық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бірінші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Жүнісов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Нариман Талғатұлы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шаруашылығы комитеті балық қорларын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қорғау және балық аулауды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Қадырбек Нағымұлы              шаруашылығы министрлігінің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шаруашылығы комитеті акваөсіруді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дамыту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Сқақов  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Рауан Бауыржанұлы             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Экономика салаларын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 өнеркәсіпті,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шаруашылығын және экологияны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Айжігітов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Ығылманұлы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шаруашылығы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облысаралық бассейндік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шаруашылығы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 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Әлібек Зәрубекұлы              қауіпсіздік комитеті Шекара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қызметінің Бас штабы теңіз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консультанты, 3 рангілі капитан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 -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Қабдуәлиұлы              ортаны қорғау министрлігі 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теңізінің теңіз ортасын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 негіздемелік конвенциямен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өзара байланыс бойынша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қызметкер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Исбеков                      - «Қазақ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Байболатұлы             ғылыми-зерттеу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  - «Қазақ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Анатольевна               ғылыми-зерттеу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Атырау филиалы директорының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Бахиянов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 Қайратұлы                  шаруашылығы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шаруашылығы комитеті балық қорларын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қорғау және балық аулауды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басқармасының бас сарапшысы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