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0a70" w14:textId="a590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мүлiк туралы" Қазақстан Республикасының 2011 жылғы 1 наурыздағы Заңын iске асыру жөнiндегi шаралар туралы" Қазақстан Республикасы Премьер-Министрiнiң 2011 жылғы 18 сәуiрдегi № 49-ө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27 шілдедегі № 134-ө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«Мемлекеттiк мүлiк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туралы» Қазақстан Республикасы Премьер-Министрiнiң 2011 жылғы 18 сәуiрдегi № 49-ө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«Мемлекеттiк мүлiк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Қазақстан Республикасының нормативтiк құқықтық актiлерiнiң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34-жол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5710"/>
        <w:gridCol w:w="2904"/>
        <w:gridCol w:w="1333"/>
        <w:gridCol w:w="2967"/>
      </w:tblGrid>
      <w:tr>
        <w:trPr>
          <w:trHeight w:val="14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материалдық резервті құрайтын мемлекеттік мүлікті есепке алу қағидасын бекіту туралы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Мәсiмов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