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cc61" w14:textId="d12c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Мүдделі мемлекеттік органдардың, ұлттық холдингтер мен компаниялардың Ақмола облысы Щучинск-Бурабай курорттық аймағын дамыту жөніндегі қызметін үйлестіруге арналған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17 шілдедегі № 127-ө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 Щучинск-Бурабай курорттық аймағын дамыту жөніндегі қызметті үйлестіру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өкімге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Ақмола облысы Щучинск-Бурабай курорттық аймағын дамыту жөніндегі қызметті үйлестіруге арналған 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жұмыс тобы)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мүдделі мемлекеттік органдардың, ұлттық холдингтер мен компаниялардың Ақмола облысы Щучинск-Бурабай курорттық аймағын дамыту жөніндегі іс-шаралар жоспарында көзделген іс-шараларды сапалы әрі уақтылы орындау жөніндегі қызметін үйлестірсін.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127-ө өкіміне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Мүдделі мемлекеттік органдардың, ұлттық холдингтер мен</w:t>
      </w:r>
      <w:r>
        <w:br/>
      </w:r>
      <w:r>
        <w:rPr>
          <w:rFonts w:ascii="Times New Roman"/>
          <w:b/>
          <w:i w:val="false"/>
          <w:color w:val="000000"/>
        </w:rPr>
        <w:t>
компаниялардың Ақмола облысы Щучинск-Бурабай курорттық аймағын дамыту жөніндегі қызметін үйлестіруге арналған</w:t>
      </w:r>
      <w:r>
        <w:br/>
      </w:r>
      <w:r>
        <w:rPr>
          <w:rFonts w:ascii="Times New Roman"/>
          <w:b/>
          <w:i w:val="false"/>
          <w:color w:val="000000"/>
        </w:rPr>
        <w:t>
жұмыс тобы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Премьер-Министрінің бірінші орынбасары, жетекші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әкімі, жетекшінің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жаңа технологиялар вице-министрі, жетекшінің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жаңа технологиялар министрлігі Туризм индустриясы комитетінің төрағасы,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және коммуникация вице-министрі Қазақстан Республикасы Ішкі істер 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Қоршаған орта және су ресурстары вице-министрінің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Кеңсесі Басшысының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Іс басқарушысының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Спорт және дене шынықтыру істері агенттігі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Өңірлік даму министрлігі Құрылыс және тұрғын үй-коммуналдық шаруашылық істері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қызметі Шекаралық бақылау бас басқармасы бастығының лауазымы бойынша уақытша міндетін атқарушы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Экономика және бюджеттік жоспарлау министрлігі Өнеркәсіп, көлік және коммуникация саласындағы бюджеттік бағдарламаларды жоспарлау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Экономика және бюджеттік жоспарлау министрлігі Агроөнеркәсіп кешені, табиғи ресурстар, құрылыс және тұрғын үй-коммуналдық шаруашылық саласындағы бюджеттік бағдарламаларды жоспарлау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«ҚазТрансОйл-Сервис» акционерлік қоғамының бас директоры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