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ef75" w14:textId="63ce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Македония Республикасының Президенті Г.Ивановтың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29 маусымдағы № 121-ө Өкімі</w:t>
      </w:r>
    </w:p>
    <w:p>
      <w:pPr>
        <w:spacing w:after="0"/>
        <w:ind w:left="0"/>
        <w:jc w:val="both"/>
      </w:pPr>
      <w:bookmarkStart w:name="z1" w:id="0"/>
      <w:r>
        <w:rPr>
          <w:rFonts w:ascii="Times New Roman"/>
          <w:b w:val="false"/>
          <w:i w:val="false"/>
          <w:color w:val="000000"/>
          <w:sz w:val="28"/>
        </w:rPr>
        <w:t>
      Македония Республикасының Президенті Георге Ивановтың Қазақстан Республикасына мемлекеттік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2012 жылғы 1 – 3 шілдеде Астана қаласында Македония Республикасының Президенті Георге Ивановтың Қазақстан Республикасына мемлекеттік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«1+1+10» форматы бойынша Македония Республикасының ресми делегациясының мүшелеріне жоғары деңгейде қызмет көрсету жөніндегі ұйымдастыру шараларын қабылдасын, сапарды өткізуге арналған шығыстарды 2012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003 «Республикалық деңгейде халықтың санитарлық-эпидемиологиялық салауаттылығы» және 004 «Азаматтардың санаттарына жекелеген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Македония Республикасының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Македония Республикасы Президентінің арнайы ұшағының Қазақстан Республикасының аумағы үстінен ұшуын, Астана қаласының әуежайында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және/немесе Қазақстан Республикасы Премьер-Министрінің атынан ресми қабылдаулар (бейресми қабылдаулар) кезінде концерттік бағдарламалар ұйымдастырсын;</w:t>
      </w:r>
      <w:r>
        <w:br/>
      </w:r>
      <w:r>
        <w:rPr>
          <w:rFonts w:ascii="Times New Roman"/>
          <w:b w:val="false"/>
          <w:i w:val="false"/>
          <w:color w:val="000000"/>
          <w:sz w:val="28"/>
        </w:rPr>
        <w:t>
</w:t>
      </w:r>
      <w:r>
        <w:rPr>
          <w:rFonts w:ascii="Times New Roman"/>
          <w:b w:val="false"/>
          <w:i w:val="false"/>
          <w:color w:val="000000"/>
          <w:sz w:val="28"/>
        </w:rPr>
        <w:t>
      2)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Астана қаласының әкімдігі Македония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орындарда бірге жүруді, сондай-ақ мәдени бағдарламалар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Македония Республикасының Президенті Георге Ивановты қарсы алу мен шығарып салудың ресми рәсімдеріне қатыссын.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Македония Республикасының ресми делегациясын Астана қаласының әуежайында қарсы алу және шығарып салу кезінде тиісті жәрдемді қамтамасыз етсін.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29 маусымдағы</w:t>
      </w:r>
      <w:r>
        <w:br/>
      </w:r>
      <w:r>
        <w:rPr>
          <w:rFonts w:ascii="Times New Roman"/>
          <w:b w:val="false"/>
          <w:i w:val="false"/>
          <w:color w:val="000000"/>
          <w:sz w:val="28"/>
        </w:rPr>
        <w:t xml:space="preserve">
№ 121-ө өкіміне   </w:t>
      </w:r>
      <w:r>
        <w:br/>
      </w:r>
      <w:r>
        <w:rPr>
          <w:rFonts w:ascii="Times New Roman"/>
          <w:b w:val="false"/>
          <w:i w:val="false"/>
          <w:color w:val="000000"/>
          <w:sz w:val="28"/>
        </w:rPr>
        <w:t xml:space="preserve">
қосымша         </w:t>
      </w:r>
    </w:p>
    <w:bookmarkEnd w:id="1"/>
    <w:bookmarkStart w:name="z16" w:id="2"/>
    <w:p>
      <w:pPr>
        <w:spacing w:after="0"/>
        <w:ind w:left="0"/>
        <w:jc w:val="left"/>
      </w:pPr>
      <w:r>
        <w:rPr>
          <w:rFonts w:ascii="Times New Roman"/>
          <w:b/>
          <w:i w:val="false"/>
          <w:color w:val="000000"/>
        </w:rPr>
        <w:t xml:space="preserve"> 
Македония Республикасы ресми делегациясының мүшелеріне қызмет</w:t>
      </w:r>
      <w:r>
        <w:br/>
      </w:r>
      <w:r>
        <w:rPr>
          <w:rFonts w:ascii="Times New Roman"/>
          <w:b/>
          <w:i w:val="false"/>
          <w:color w:val="000000"/>
        </w:rPr>
        <w:t>
көрсету жөніндегі ұйымдастыру шаралары</w:t>
      </w:r>
    </w:p>
    <w:bookmarkEnd w:id="2"/>
    <w:bookmarkStart w:name="z17" w:id="3"/>
    <w:p>
      <w:pPr>
        <w:spacing w:after="0"/>
        <w:ind w:left="0"/>
        <w:jc w:val="both"/>
      </w:pPr>
      <w:r>
        <w:rPr>
          <w:rFonts w:ascii="Times New Roman"/>
          <w:b w:val="false"/>
          <w:i w:val="false"/>
          <w:color w:val="000000"/>
          <w:sz w:val="28"/>
        </w:rPr>
        <w:t>
      1. Македония Республикасы ресми делегациясының мүшелерін (1+1+10 форматы бойынша) және Қазақстан Республикасы Президентінің Күзет қызметінің қызметкерлерін Астана қаласының қонақүйде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Македония Республикасының ресми делегациясын қарсы алу және шығарып салу кезінде Астана қаласының әуежайында шай дастарханын ұйымдастыру және гүлдермен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және/немесе Қазақстан Республикасы Премьер-Министрінің атынан Астана қаласында Македония Республикасы Президентінің құрметіне қабылдаулар (таңғы, түскі, кешкі ас), бейресми қабылдаулар, сондай-ақ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5. Македония Республикасы ресми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Македония Республикасы ресми делегациясының басшысы мен мүшелеріне, сондай-ақ бірге жүретін адамдарға көлік қызметін көрсету.</w:t>
      </w:r>
      <w:r>
        <w:br/>
      </w:r>
      <w:r>
        <w:rPr>
          <w:rFonts w:ascii="Times New Roman"/>
          <w:b w:val="false"/>
          <w:i w:val="false"/>
          <w:color w:val="000000"/>
          <w:sz w:val="28"/>
        </w:rPr>
        <w:t>
</w:t>
      </w:r>
      <w:r>
        <w:rPr>
          <w:rFonts w:ascii="Times New Roman"/>
          <w:b w:val="false"/>
          <w:i w:val="false"/>
          <w:color w:val="000000"/>
          <w:sz w:val="28"/>
        </w:rPr>
        <w:t>
      8. Македония Республикасы ресми делегациясының басшысы мен мүшелеріне, сондай-ақ бірге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Екіжақты келіссөздер өткізу үшін Астана қаласының қонақ үйінде залдарды жалдау.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