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58b94d" w14:textId="258b94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Жер заңнамасын жетілдіру жөніндегі ұсыныстарды әзірлеу үшін жұмыс тобын құру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Премьер-Министрінің 2012 жылғы 14 маусымдағы № 116-ө Өкімі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Жер заңнамасын жетілдіру жөніндегі ұсыныстарды әзірлеу мақсатында: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Мынадай құрамда жұмыс тобы құрылсын:      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633"/>
        <w:gridCol w:w="633"/>
        <w:gridCol w:w="7313"/>
      </w:tblGrid>
      <w:tr>
        <w:trPr>
          <w:trHeight w:val="30" w:hRule="atLeast"/>
        </w:trPr>
        <w:tc>
          <w:tcPr>
            <w:tcW w:w="4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Отаров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Қадырхан Махмұтұлы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-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 Жер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ресурстарын басқару агенттігінің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төрағасы, жетекші</w:t>
            </w:r>
          </w:p>
        </w:tc>
      </w:tr>
      <w:tr>
        <w:trPr>
          <w:trHeight w:val="30" w:hRule="atLeast"/>
        </w:trPr>
        <w:tc>
          <w:tcPr>
            <w:tcW w:w="4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Баймолдина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Зәуреш Хамитқызы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-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 Әділет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вице-министрі, жетекшінің орынбасары</w:t>
            </w:r>
          </w:p>
        </w:tc>
      </w:tr>
      <w:tr>
        <w:trPr>
          <w:trHeight w:val="765" w:hRule="atLeast"/>
        </w:trPr>
        <w:tc>
          <w:tcPr>
            <w:tcW w:w="4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Оразов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Арай Қайырбекұлы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-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 Жер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ресурстарын басқару агенттігі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Әкімшілік-құқықтық департаментінің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директоры, хатшы</w:t>
            </w:r>
          </w:p>
        </w:tc>
      </w:tr>
      <w:tr>
        <w:trPr>
          <w:trHeight w:val="30" w:hRule="atLeast"/>
        </w:trPr>
        <w:tc>
          <w:tcPr>
            <w:tcW w:w="4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Өмірияев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Мүслім Тайырұлы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-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 Ауыл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 вице-министрі</w:t>
            </w:r>
          </w:p>
        </w:tc>
      </w:tr>
      <w:tr>
        <w:trPr>
          <w:trHeight w:val="30" w:hRule="atLeast"/>
        </w:trPr>
        <w:tc>
          <w:tcPr>
            <w:tcW w:w="4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Ескендіров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 Мұқашұлы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-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Экономикалық даму және сауда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вице-министрі</w:t>
            </w:r>
          </w:p>
        </w:tc>
      </w:tr>
      <w:tr>
        <w:trPr>
          <w:trHeight w:val="30" w:hRule="atLeast"/>
        </w:trPr>
        <w:tc>
          <w:tcPr>
            <w:tcW w:w="4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Кененбаев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Ерлік Әбдірахымұлы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-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 Ішкі 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вице-министрі, қаржы полициясының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генерал-майоры</w:t>
            </w:r>
          </w:p>
        </w:tc>
      </w:tr>
      <w:tr>
        <w:trPr>
          <w:trHeight w:val="30" w:hRule="atLeast"/>
        </w:trPr>
        <w:tc>
          <w:tcPr>
            <w:tcW w:w="4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Ахметзакиров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Наиль Рафисович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-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 Бас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прокуратурасы Әлеуметтік-экономика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саласының заңдылығын қадағалау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департаментінің бөлім бастығы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(келісім бойынша)</w:t>
            </w:r>
          </w:p>
        </w:tc>
      </w:tr>
      <w:tr>
        <w:trPr>
          <w:trHeight w:val="30" w:hRule="atLeast"/>
        </w:trPr>
        <w:tc>
          <w:tcPr>
            <w:tcW w:w="4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 Болатұлы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-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 Бас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прокуратурасы Әлеуметтік-экономика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саласының заңдылығын қадағалау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департаменті бөлімінің аға прокуроры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(келісім бойынша)</w:t>
            </w:r>
          </w:p>
        </w:tc>
      </w:tr>
      <w:tr>
        <w:trPr>
          <w:trHeight w:val="30" w:hRule="atLeast"/>
        </w:trPr>
        <w:tc>
          <w:tcPr>
            <w:tcW w:w="4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Жұмабаева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Әлия Ермекқызы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-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 Жоғарғы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Сотының жанындағы Соттардың қызметін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 департаментінің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(Қазақстан Республикасы Жоғарғы Соты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аппаратының) Құқықтық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 меңгерушісінің орынбасары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(келісім бойынша)</w:t>
            </w:r>
          </w:p>
        </w:tc>
      </w:tr>
      <w:tr>
        <w:trPr>
          <w:trHeight w:val="855" w:hRule="atLeast"/>
        </w:trPr>
        <w:tc>
          <w:tcPr>
            <w:tcW w:w="4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Иманғалиева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Әсел Дәуіржанқызы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-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 Жоғарғы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сотының Азаматтық және әкімшілік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істер жөніндегі қадағалаушы сот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алқасының талдау жұмысы секторының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менгерушісі (келісім бойынша)</w:t>
            </w:r>
          </w:p>
        </w:tc>
      </w:tr>
      <w:tr>
        <w:trPr>
          <w:trHeight w:val="30" w:hRule="atLeast"/>
        </w:trPr>
        <w:tc>
          <w:tcPr>
            <w:tcW w:w="4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Қияшев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Қуаныш Кәрібжанұлы 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-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 Құрылыс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істері агенттігі Сәулет, жобалық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жұмыстар және сметалық нормалар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департаменті директорының орынбасары</w:t>
            </w:r>
          </w:p>
        </w:tc>
      </w:tr>
      <w:tr>
        <w:trPr>
          <w:trHeight w:val="765" w:hRule="atLeast"/>
        </w:trPr>
        <w:tc>
          <w:tcPr>
            <w:tcW w:w="4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Қашқымбаева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Данагүл Әбдімұхтарқызы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-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 Әділет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мнинстрлігінің Заңнама департаменті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экологиялық заңнама және шаруашылық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қызметі саласындағы заңнама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басқармасының бастығы.</w:t>
            </w:r>
          </w:p>
        </w:tc>
      </w:tr>
    </w:tbl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Жұмыс тобы 2012 жылғы 1 шілдеге дейінгі мерзімде Қазақстан Республикасының Үкіметіне жер заңнамасын жетілдіру бойынша ұсыныстар енгізсін.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өкімнің орындалуын бақылау Қазақстан Республикасы Премьер-Министрінің бірінші орынбасары С.Н. Ахметовке жүктелсін.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Премьер-Министр                               К. Мәсімов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