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d75b" w14:textId="a25d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шекарасы арқылы өткізу пункттеріндегі Қазақстан Республикасы Ауыл шаруашылығы министрлігінің ветеринариялық және фитосанитариялық бақылау жүргізу жөніндегі функцияларын кеден органдарына беру мәселесі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7 маусымдағы № 114-ө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шекарасы арқылы өткізу пункттеріндегі Қазақстан Республикасы Ауыл шаруашылығы министрлігінің ветеринариялық және фитосанитариялық бақылау жүргізу жөніндегі функцияларын кеден органдарына кезең-кезеңімен беруді жүзеге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 Премьер-Министрінің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Шәженова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   және сауда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хатшысы,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Хисматулин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Вагиз Раилович              және сауда министрлігі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салық-кеден саясаты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Өмірияев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Тайырұлы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 - Қазақстан Республикасы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Зәуреш Хамитқызы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Бекшин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Мұхтарұлы        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санитариялық-эпидемиологиялық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Жақыпбаев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Нығмат Хамитұлы             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қадағалау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Батырбекұлы          коммуникация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қызметтерді автоматтандыруды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халыққа қызмет көрсету орталықтарының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қызметін үйлестіру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  министрлігі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Асавбаев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Асанұлы                коммуникация министрлігінің Көліктік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бақылау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  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Аманияз Қасымұлы            Кедендік бақылау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Ахмедов  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Болатбекұлы           комитетінің Шекара қызметі Шекаралық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бақылау бас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Ошақбаев                  - «Атамекен»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Сәкенұлы             экономикалық палатасы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саясат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Зұлпыбеков                - «Атамекен»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Бектұрсынұлы          экономикалық палатасы Халықаралық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кедендік реттеу мәселелері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 Республикасының Мемлекеттік шекарасы арқылы өткізу пункттеріндегі Қазақстан Республикасы Ауыл шаруашылығы министрлігінің ветеринариялық және фитосанитариялық бақылау жүргізу жөніндегі функцияларын кеден органдарына беру жөніндегі іс-шаралар жоспарының жобасын әзірлесін және Қазақстан Республикасының Үкіметіне бекітуге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С.Н. 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