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ab2" w14:textId="7593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және сыртқы нарықтарда азық-түлік тауарларына баға бойынша ахуалдың мониторингі, азық-түлік қауіпсіздігін қамтамасыз ету, ішкі нарықты қорғау және азық-түлік тауарларына бағаны тұрақтандыру жөнінде ұсыныстар әзірлеу бойынша жұмыс тобын құру туралы" Қазақстан Республикасы Премьер-Министрінің 2008 жылғы 11 қаңтардағы № 6-ө 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18 мамырдағы 104-ө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«Ішкі және сыртқы нарықтарда азық-түлік тауарларына баға бойынша ахуалдың мониторингі, азық-түлік қауіпсіздігін қамтамасыз ету, ішкі нарықты қорғау және азық-түлік тауарларына бағаны тұрақтандыру жөнінде ұсыныстар әзірлеу бойынша жұмыс тобын құру туралы» Қазақстан Республикасы Премьер-Министрінің 2008 жылғы 11 қаңтардағы № 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 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Рахметоллаұлы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агенттік) төрағасы,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Өмірияев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     шаруашылығы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Ерасылұлы  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агенттік) Көлік,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агроөнеркәсіп кешенін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Бақтыбаев                  - Қазақстан Республикасы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 Төлеубекұлы         министрлiгiнің Әкiмшiлiк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Нұршаев   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Аманжолұлы             министрлігі Мемлекеттік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резервтер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Рахметжанұлы           Ұлттық қауiпсiздiк комитетi Шекара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қызметi директорының орынбасары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Есенғосұлы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Сатиев 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Аманжолұлы             партиясының Инновация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инновациялық даму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құрамынан Мәжит Төлеубекұлы Есенбаев, Сақташ Сатыбалдыұлы Хасенов, Тимур Мұратұлы Cүлейменов, Асқар Әнетұлы Сәду, Қайрат Сағатханұлы Тыныбеков, Наиль Файзрахманұлы Алдаев шығарылсын.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