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febf" w14:textId="11ff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"Астана-Денсаулық алаңы" кластерін құру жобасы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18 мамырдағы 102-ө Өкімі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      «Астана-Денсаулық алаңы» кластерін құру жобасы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7"/>
        <w:gridCol w:w="550"/>
        <w:gridCol w:w="7307"/>
      </w:tblGrid>
      <w:tr>
        <w:trPr>
          <w:trHeight w:val="3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Ербол Тұрмаханұлы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Премьер-Министрінің орынбасары, жетекші </w:t>
            </w:r>
          </w:p>
        </w:tc>
      </w:tr>
      <w:tr>
        <w:trPr>
          <w:trHeight w:val="3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Салидат Зекенқызы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Денсаулық сақтау министрі, жетекшінің орынбасары </w:t>
            </w:r>
          </w:p>
        </w:tc>
      </w:tr>
      <w:tr>
        <w:trPr>
          <w:trHeight w:val="3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 Павлович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Индустрия және жаңа технологиялар бірінші вице-министрі, жетекшінің орынбасары </w:t>
            </w:r>
          </w:p>
        </w:tc>
      </w:tr>
      <w:tr>
        <w:trPr>
          <w:trHeight w:val="3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Райымқұлова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Үшкемпірқызы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 Медициналық және фармацевтикалық қызметті бақылау комитетінің басқарма бастығы, хатшы</w:t>
            </w:r>
          </w:p>
        </w:tc>
      </w:tr>
      <w:tr>
        <w:trPr>
          <w:trHeight w:val="3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Лена Мағауияқызы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Мәдина Ерасылқызы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вице-министрі</w:t>
            </w:r>
          </w:p>
        </w:tc>
      </w:tr>
      <w:tr>
        <w:trPr>
          <w:trHeight w:val="3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Аида Ғалымқызы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Байсеркин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Бауыржан Сәтжанұлы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 Медициналық және фармацевтикалық қызметті бақылау комитетінің төрағасы </w:t>
            </w:r>
          </w:p>
        </w:tc>
      </w:tr>
      <w:tr>
        <w:trPr>
          <w:trHeight w:val="99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Жандарбек Мұхтарұлы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 Мемлекеттік санитариялық – эпидемиологиялық қадағалау комитетінің төрағасы </w:t>
            </w:r>
          </w:p>
        </w:tc>
      </w:tr>
      <w:tr>
        <w:trPr>
          <w:trHeight w:val="1095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 Бексұлтанұлы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 - Қазына» ұлттық әл-ауқат қоры акционерлік қоғамы инвестициялық жобалар департаментінің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Назарбек Есіркепұлы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 - Фармация» жауапкершілігі шектеулі серіктестігінің басқарма бастығы (келісім бойынша)</w:t>
            </w:r>
          </w:p>
        </w:tc>
      </w:tr>
      <w:tr>
        <w:trPr>
          <w:trHeight w:val="1095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Берік Шәріпұлы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«Самұрық-Қазына - Фармация» жауапкершілігі шектеулі серіктестігінің атқарушы директоры (келісім бойынша) </w:t>
            </w:r>
          </w:p>
        </w:tc>
      </w:tr>
      <w:tr>
        <w:trPr>
          <w:trHeight w:val="1095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Нұрғожин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Талғат Сейітжанұлы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Университеті» дебес білім беру ұйымы «Өмір туралы ғылым орталығы» жеке мекемесі трансляциялық медицина және ұзақ өмір департаментінің директоры (келісім бойынша)</w:t>
            </w:r>
          </w:p>
        </w:tc>
      </w:tr>
      <w:tr>
        <w:trPr>
          <w:trHeight w:val="1095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Есбергенұлы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Сәкен Жетпісбайұлы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«New Vision Holding» компаниясының жобалық кеңсесінің директоры (келісім бойынша)</w:t>
            </w:r>
          </w:p>
        </w:tc>
      </w:tr>
      <w:tr>
        <w:trPr>
          <w:trHeight w:val="540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Мурдасов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Анатольевич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«New Vision Holding» компаниясының стратегиялық басқару және даму мәселелері жөніндегі департаментінің директоры (келісім бойынша)</w:t>
            </w:r>
          </w:p>
        </w:tc>
      </w:tr>
      <w:tr>
        <w:trPr>
          <w:trHeight w:val="1095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Николай Дмитриевич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«New Vision Holding» компаниясының фармацевтикалық секторды дамыту мәселелері жөніндегі департаментінің директоры (келісім бойынша)</w:t>
            </w:r>
          </w:p>
        </w:tc>
      </w:tr>
      <w:tr>
        <w:trPr>
          <w:trHeight w:val="1095" w:hRule="atLeast"/>
        </w:trPr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Елена Васильевна 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«New Vision Holding» компаниясының медициналық жабдық және техника секторын дамыту мәселелері жөніндегі департаментінің директоры (келісім бойынша)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«Астана-Денсаулық алаңы» кластерін құру жобасы жөніндегі ұсыныстарды Қазақстан Республикасының Үкіметіне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Е.Т.Орынбаевқа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