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f4d5" w14:textId="f1ef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органдардың нашақорлыққа және есірткі бизнесіне қарсы іс-қимылға бағытталған қызметін үйлестіру жөніндегі ведомствоаралық штаб құру туралы" Қазақстан Республикасы Премьер-Министрінің 2011 жылғы 15 қыркүйектегі № 129-ө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8 мамырдағы 93-ө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органдардың нашақорлыққа және есірткі бизнесіне қарсы іс-қимылға бағытталған қызметін үйлестіру жөніндегі ведомствоаралық штаб құру туралы» Қазақстан Республикасы Премьер-Министрінің 2011 жылғы 15 қыркүйектегі № 129-ө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органдардың нашақорлыққа және есірткі бизнесіне қарсы іс-қимылға бағытталған қызметін үйлестіру жөніндегі ведомствоаралық штаб 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Әмрин                     – Қазақстан Республикасы Ұлттық қауіпсіздік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Ғұсман Кәрімұлы             комитеті төрағасының орынбасары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Омаров                    - Қазақстан Республикасы Спорт және дене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Ескелдіұлы            шынықтыру істері агенттігі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Қырықбаев                 - Қазақстан Республикасының 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Оразбайұлы            ақпарат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Ержанов                   -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Аманияз Қасымұлы            Кедендік бақылау комитеті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Дәндібаев                 - Қазақстан Республикасы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Тұрарұлы              министрлігі Әскери полиция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басқармасының бастығы;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Өсер Елеусізұлы Мизанбаев, Ғазиз Тұрысбекұлы Телебаев, Жарқынбек Қожанұлы Оспанов, Нұрай Нұрғожаұлы Оразов, Абзал Балықбайұлы Кәрімов шығарылсын.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Премьер-Министр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