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081d" w14:textId="bd40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және Ресей Федерациясы президенттерінің қатысуымен Павлодар қаласында өтетін Қазақстан мен Ресейдің өңіраралық ынтымақтастығының IX форумына дайындық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7 мамырдағы 91-ө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 және Ресей Федерациясы президенттерінің қатысуымен Павлодар қаласында өтетін Қазақстан мен Ресейдің өңіраралық ынтымақтастығының IX форумына (бұдан әрі – форум) дайындық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553"/>
        <w:gridCol w:w="775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Нематұлы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орынбасары, жетекші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Экономикалық даму және сауда министрі, жетекшінің орынбасары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Мұхтарұлы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әкімі, жетекшінің орынбасары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Асансейітова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Саадат Мұханбетқызы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даму және сауда министрлігі Халықаралық экономикалық интеграцияны реттеу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Жанжүменов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Жеңісұлы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министрінің орынбасары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Жұмабайұлы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Сағатханұлы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министрінің орынбасары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 Әбенұлы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Бектұров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Ғаббасұлы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Исмайылұлы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ақпарат вице-министрі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Шолпанқұлұлы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Амангелдіұлы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вице-министрі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Зиябекұлы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вице-министрі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Аманбайұлы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вице-министрі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Саят Болатұлы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 Нұрахметұлы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вице-министрі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Орынтайұлы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Күзет қызметі бастығының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Нығмеджан Қойшыбайұлы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Жер ресурстарын басқару 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Жасер Әзімханұлы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 Амантайұлы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агенттігі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Ескелдіұлы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агенттігі төрағасының орынбасары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Мәулен Шапанбайұлы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Нұрмұхамбет Қанапияұлы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Актөбе облысы әкімінің бірінші орынбасары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Асылұлы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әкімінің бірінші орынбасары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Көлгінов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Сейдірұлы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Беделбайұлы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Әскербекұлы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 Аманкелдіұлы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Бисекенұлы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әкімінің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Әнуар Мұратұлы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әкімінің орынбасары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Қалымтайұлы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даму және сауда министрлігі Сауда комитетінің төрағасы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Александрович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министрлігінің Орман және аңшылық шаруашылығы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Әшіров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 Сафарбекұлы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Іс басқармасы Ресми іс-шаралар және сыртқы байланыстар бөлімінің меңгерушісі (келісім бойынша)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Қасаболатов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 Ермұхаметұлы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министрлігінің Тәуелсіз мемлекеттер достастығы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Рахметжанұлы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қауіпсіздік комитетінің Шекара қызметі директоры орынбасарының лауазымын уақытша атқарушы (келісім бойынша)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Бектұрғанов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Нұралы Сұлтанұлы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«Парасат» ұлттық ғылыми-технологиялық холдингі»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Викторовна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Сауда-өнеркәсіп палатасының вице-президенті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«Қазатомөнеркәсіп» ұлттық атом компаниясы акционерлік қоғамы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Ақмұрзин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 Аманұлы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«KEGOC» электр желілерін басқару жөніндегі қазақстандық компания» акционерлік қоғамы басқарма төрағасының өндіріс жөніндегі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 Айтмұхаметұлы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әл-ауқат қоры акционерлік қоғамының басқарушы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Сембайұлы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«Қазақтелеком» акционерлік қоғамының электрондық қызметтер жөніндегі басқарушы директоры (келісім бойынша)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2012 жылғы 28 мамырға дейінгі мерзімде Қазақстан Республикасының Үкіметіне форумға дайындық жөнінде ұсыныстар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Қ.Н.Келімбетовке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