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d5b2" w14:textId="48d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Азиядағы өзара іс-қимыл және сенім шаралары кеңесінің мерейтойлық сессиясы мен сыртқы істер министрлерінің IV кеңесін дайындау мен өткізу туралы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26 сәуірдегі № 88-ө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Азиядағы өзара іс-қимыл және сенім шаралары кеңесінің (бұдан әрі – АӨСШК) мерейтойлық сессиясы мен сыртқы істер министрлерінің IV кеңесін дайындау мен өткізу туралы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Қазыханов            - Қазақстан Республикасының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Хозеұлы 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Шораұлы         министрінің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 Шәкірұлы         министрлігінің Жалпыазиялық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Оразқұлов            - Қазақстан Республикасы Президентінің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Орынтайұлы       қызметі бастығының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Жанжүменов           - Қазақстан Республикасы Қорғаныс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Жеңісұлы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              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 - Қазақстан Республикасы 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Сағатханұлы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Рахметжанұлы     комитетінің Шекара қызметі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орынбасарының міндетін уақытша атқарушы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Шекаралық бақылау бас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Бекшин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Мұхтарұлы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Каналимов            - Астана қаласының әкімі аппараты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Ермекұлы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Қоңырбаева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Уәлиханқызы       министрлігінің Халықаралық ақпарат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Мулькин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Сейітғали              Кедендік бақылау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Жалмұхамедұлы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Баянбек                министрлігінің Азаматтық авиация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Жарылғапұлы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Әбдірашов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                министрлігінің Мемлекеттік протокол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Жарасқанұлы           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Жанаев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Нұрханұлы        министрлігінің Валюта-қаржы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Кәрібеков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Әбділманнап            министрлігі Консулдық қызмет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Уақапұлы               паспорттық-визалық басқармасының бастығы.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маусымға дейінгі мерзімде Қазақстан Республикасының Үкіметіне АӨСШК-нің мерейтойлық сессиясы мен сыртқы істер министрлерінің IV кеңесін өткізу жөнінде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