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b21ea" w14:textId="a5b21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қаласында 2017 жылғы 28-ші Бүкіләлемдік қысқы универсиаданы дайындау мен өткізу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2012 жылғы 25 сәуірдегі № 86-ө өкімі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000000"/>
          <w:sz w:val="28"/>
        </w:rPr>
        <w:t>
      Алматы қаласында 2017 жылғы 28-ші Бүкіләлемдік қысқы универсиаданы сапалы дайындауды және өткізуді қамтамасыз ету мақсатында: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Алматы қаласында 28-ші Бүкіләлемдік қысқы универсиаданың өткізілу күні – 2017 жылғы 28 қаңтар – 8 ақпан болып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Қоса беріліп отырған 2017 жылғы 28-ші Бүкіләлемдік қысқы универсиаданы дайындау мен өткізу жөніндегі ұйымдастыру комитетінің (бұдан әрі – Ұйымдастыру комитеті) </w:t>
      </w:r>
      <w:r>
        <w:rPr>
          <w:rFonts w:ascii="Times New Roman"/>
          <w:b w:val="false"/>
          <w:i w:val="false"/>
          <w:color w:val="000000"/>
          <w:sz w:val="28"/>
        </w:rPr>
        <w:t>құрамы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Алматы қаласының әкімдігі: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Ұйымдастыру комитетінің жұмыс жоспарын дайындасын және 2012 жылғы 1 тамызға дейін Қазақстан Республикасының Үкіметіне енгізсін;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өкімді іске асыру жөнінде өзге де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өкімнің іске асырылуын бақылау Қазақстан Республикасы Мәдениет және спорт министрлігіне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4-тармақ жаңа редакцияда - ҚР Үкіметінің 04.09.2014 </w:t>
      </w:r>
      <w:r>
        <w:rPr>
          <w:rFonts w:ascii="Times New Roman"/>
          <w:b w:val="false"/>
          <w:i w:val="false"/>
          <w:color w:val="000000"/>
          <w:sz w:val="28"/>
        </w:rPr>
        <w:t>N 970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Мәсімов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25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86-ө өкімімен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 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Алматы қаласында 2017 жылғы 28-ші Бүкіләлемдік қысқы</w:t>
      </w:r>
      <w:r>
        <w:br/>
      </w:r>
      <w:r>
        <w:rPr>
          <w:rFonts w:ascii="Times New Roman"/>
          <w:b/>
          <w:i w:val="false"/>
          <w:color w:val="000000"/>
        </w:rPr>
        <w:t>
универсиаданы дайындау мен өткізу жөніндегі ұйымдастыру</w:t>
      </w:r>
      <w:r>
        <w:br/>
      </w:r>
      <w:r>
        <w:rPr>
          <w:rFonts w:ascii="Times New Roman"/>
          <w:b/>
          <w:i w:val="false"/>
          <w:color w:val="000000"/>
        </w:rPr>
        <w:t>
комитетінің құрамы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Құрам жаңа редакцияда - ҚР Үкіметінің 04.09.2014 </w:t>
      </w:r>
      <w:r>
        <w:rPr>
          <w:rFonts w:ascii="Times New Roman"/>
          <w:b w:val="false"/>
          <w:i w:val="false"/>
          <w:color w:val="ff0000"/>
          <w:sz w:val="28"/>
        </w:rPr>
        <w:t>N 970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Премьер-Министрінің орынбасары, төраға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Алматы қаласының әкімі, төрағаның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Білім және ғылым министрі, төрағаның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Мәдениет және спорт министрі, төрағаның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Ұлттық олимпиада комитетінің президенті, төрағаның орынбасары (келісім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студенттік спорт федерациясының президенті, төрағаның орынбасары (келісім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Мәдениет және спорт министрлігінің Спорт және дене шынықтыру істері комитеті төрағасының орынбасары, хатшы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Ұлттық қауіпсіздік комитетінің төрағасы (келісім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Денсаулық сақтау және әлеуметтік даму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Инвестициялар және даму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Ішкі істер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Сыртқы істер министрінің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Мәдениет және спорт министрлігінің Спорт және дене шынықтыру істері комитетінің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Алматы қаласы әкімінің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Алматы қаласы әкімінің орынбасары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жоғары оку орындары қауымдастығының президенті (келісім бойынша)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Алматы облысы өңірінің жоғары оқу орындары ректорлары кеңесінің төрағасы, Қазақстан Республикасы Білім және ғылым министрлігінің «Абай атындағы Қазақ ұлттық педагогикалық университеті» республикалық мемлекеттік кәсіпорнының ректоры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