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128d" w14:textId="0841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Қаржы министрлері мен орталық банктер басшыларының жиырмалық тобымен өзара іс-қимылы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23 сәуірдегі № 85-ө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 Қаржы министрлері мен орталық банктер басшыларының жиырмалық тобының саммитіне (бұдан әрі – G-20 саммиті) қатысушылардың құрамына қосу және G-20 саммиті шеңберінде әлемдік экономиканы реформалау жөніндегі Қазақстан Республикасының бастамаларын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6"/>
        <w:gridCol w:w="703"/>
        <w:gridCol w:w="8309"/>
      </w:tblGrid>
      <w:tr>
        <w:trPr>
          <w:trHeight w:val="30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Нематұлы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орынбасары, жетекші</w:t>
            </w:r>
          </w:p>
        </w:tc>
      </w:tr>
      <w:tr>
        <w:trPr>
          <w:trHeight w:val="30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Жошыбаев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Рәпіл Сейітханұлы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Сыртқы істер министрлігінің жауапты хатшысы, жетекшінің орынбасары</w:t>
            </w:r>
          </w:p>
        </w:tc>
      </w:tr>
      <w:tr>
        <w:trPr>
          <w:trHeight w:val="30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 Жапбарбекұлы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Сыртқы істер министрлігінің көпжақты экономикалық ынтымақтастық басқармасының бастығы, хатшы</w:t>
            </w:r>
          </w:p>
        </w:tc>
      </w:tr>
      <w:tr>
        <w:trPr>
          <w:trHeight w:val="30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Бақытжанұлы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министрлігінің жауапты хатшысы</w:t>
            </w:r>
          </w:p>
        </w:tc>
      </w:tr>
      <w:tr>
        <w:trPr>
          <w:trHeight w:val="30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Ерғожин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Еділұлы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</w:t>
            </w:r>
          </w:p>
        </w:tc>
      </w:tr>
      <w:tr>
        <w:trPr>
          <w:trHeight w:val="30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Жақсылықов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Мекешұлы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даму және сауда вице-министрі.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Жұмыс тобы 2012 жылғы 1 қазанға дейін Қазақстан Республикасын G-20 саммитіне қатысушылардың құрамына қосу және G-20 саммиті шеңберінде әлемдік экономиканы реформалау жөніндегі Қазақстан Республикасының бастамалары бойынша ұсыныстар әзірлесін және Қазақстан Республикасының Үкiметiне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Сыртқы істер министрлігіне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