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fd69" w14:textId="cc4f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өз денсаулығы үшін ынтымақты жауапкершілігі тетіктері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19 сәуірдегі № 81-ө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Азаматтардың өз денсаулығы үшін ынтымақты жауапкершілігі тетіктері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7"/>
        <w:gridCol w:w="527"/>
        <w:gridCol w:w="7536"/>
      </w:tblGrid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Тұрғанұлы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Стратегиялық даму департаментінің директоры, хатшы 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Мағауияқызы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вице-министрі 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Зейноллаұлының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Үйлестіру департаменті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Сабырқызы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Қазақстанның ұлттық экономикалық палатасының әлеуметтік жобалар бойынша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Ақмашұлы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талдау орталығы» акционерлік қоғамы Басқарма төрағасының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Яганьяц Недим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жетекшісі, Дүниежүзілік Банктің денсаулық сақтау жөніндегі бас маманы (келісім бойынша)</w:t>
            </w:r>
          </w:p>
        </w:tc>
      </w:tr>
      <w:tr>
        <w:trPr>
          <w:trHeight w:val="30" w:hRule="atLeast"/>
        </w:trPr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Вуйнович Мелита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үшін Дүниежүзілік денсаулық сақтау ұйымының өкілі (келісім бойынша)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маусымға дейінгі мерзіме Қазақстан Республикасының Үкіметіне азаматтардың өз денсаулығы үшін ынтымақты жауапкершілігі тетіктері бойынша ұсыныстар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