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cb72" w14:textId="e74c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қажеттіліктерге арналған шығыстарды нормативтік қаржыландыру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сәуірдегі № 80-ө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Әлеуметтік қажеттіліктерге арналған шығыстарды нормативтік қаржыландыру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609"/>
        <w:gridCol w:w="7709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Мәдина Ерасылқызы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Экономикалық даму және сауда вице-министрі, жетекшінің орынбасары 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Гүлбану Мейірғалиқызы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министрлігінің Әлеуметтік саясат және мемлекеттік органдарды дамыту департаменті директорының орынбасары, хатшы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 Нұрсұлтанқызы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Мәжілісі Әлеуметтік-мәдени даму комитетінің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Мұстахимқызы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Михайловна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Қайратқызы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жауапты хатшысы 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Дәденқызы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вице-министрі 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Елсияр Баймұхамедұлы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Құрылыс және тұрғын үй-коммуналдық шаруашылық істері агенттігі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Бибігүл Амангелдіқызы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Әлеуметтік салада бюджеттік бағдарламаларды жоспарлау, олардың атқарылуын талдау және іске асырылуын бағалау департаментінің директоры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2 шілдеге дейінгі мерзімде Қазақстан Республикасының Үкіметіне әлеуметтік қажеттіліктерге арналған шығыстарды нормативтік қаржыландыру жөнінде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