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3ea" w14:textId="2a77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шаруашылығын дамыту қорын құру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13 сәуірдегі № 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Тұрғын үй-коммуналдық шаруашылығын дамыту қорын құру жөнінде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7"/>
        <w:gridCol w:w="300"/>
        <w:gridCol w:w="7903"/>
      </w:tblGrid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төрағасы, жетекші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вице-министрі 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Еркеғали Амантайұлы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Әрсен Бейсенбайұлы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Отын-энергетика кешенінің мониторингі және талдау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Тілеукенұлы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Заңға тәуелді актілер департаментінің бас сарапшысы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Төлеутай Сатайұлы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үй-коммуналдық шаруашылығын жаңғырту мен дамытудың қазақстандық орталығы»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Үйлестіру департаментінің директоры (Астана қаласы) (келісім бойынша)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мамырға дейінгі мерзімде Тұрғын үй-коммуналдық шаруашылығын дамыту қорын құру жөнінде ұсыныстар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