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701" w14:textId="d14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одағының және Қазақстан Республикасының кеден заңнамасын жетілдіру мәселелерi жөнiнде ұсыныстар әзiрлеу үшiн жұмыс тобын құру туралы" Қазақстан Республикасы Премьер-Министрiнiң 2011 жылғы 2 қыркүйектегі № 122-ө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9 сәуірдегі № 70-ө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«Кеден одағының және Қазақстан Республикасының кеден заңнамасын жетілдіру мәселелерi жөнiнде ұсыныстар әзiрлеу үшiн жұмыс тобын құру туралы» Қазақстан Республикасы Премьер-Министрiнiң 2011 жылғы 2 қыркүйектегі № 122-ө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және Қазақстан Республикасының кеден заңнамасын жетілдіру мәселелері жөнінде ұсыныстар әзірлеу үшін жұмыс тобының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Премьер-Министрiнiң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   –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   даму және сауда вице-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Хисматулин                   –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Вагиз Раилович                 даму және сауда министрлігі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салық-кеден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    –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   –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  министрлiгiнiң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Жұманиязов                   –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Арыстанұлы   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«Сұлтанғазиев                –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Елеусізұлы               министрлiгiнің Салық және кеден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саясаты, талдау және болжамдау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  –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     экономикалық палатасы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міндетін атқарушы (келiсiм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«Сұлтанғазиев                –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Елеусізұлы               министрлiгi Салық және кеден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мәселелерін үйлестіру, кірістерді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талдау және болжамдау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  –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     экономикалық палатасының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(келiсiм бойынша)»;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жұмыс тобының құрамынан Ербол Тұрмаханұлы Орынбаев, Руслан Ерболатұлы Дәленов, Тимур Мұратұлы Сүлейменов, Дина Талғатқызы Мамашева, Азамат Несіпбайұлы Есқараев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«Е.Т.Орынбаевқа» деген сөздер «Қ.Н.Келімбетовке» деген сөздермен ауыстырылсын.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