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2ac8" w14:textId="6352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пробация қызметі мәселелері бойынша өзгерістер мен толықтырулар енгізу туралы" Қазақстан Республикасының 2012 жылғы 15 ақпандағы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4 сәуірдегі № 65-ө Өкімі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«Қазақстан Республикасының кейбір заңнамалық актілеріне пробация қызметі мәселелері бойынша өзгерістер мен толықтырулар енгізу туралы» Қазақстан Республикасының 2012 жылғы 15 ақпандағы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Ішкі істер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актілердің жобаларын әзірлесін және белгіленген тәртіппен Қазақстан Республикасының Үкіметіне енгізсін;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актіні қабылдасын және қабылданған шаралар туралы Қазақстан Республикасының Үкіметін хабардар етсін.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65-ө өкімімен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«Қазақстан Республикасының кейбір заңнамалық актілеріне</w:t>
      </w:r>
      <w:r>
        <w:br/>
      </w:r>
      <w:r>
        <w:rPr>
          <w:rFonts w:ascii="Times New Roman"/>
          <w:b/>
          <w:i w:val="false"/>
          <w:color w:val="000000"/>
        </w:rPr>
        <w:t>
пробация қызметі мәселелері бойынша өзгерістер мен толықтырулар</w:t>
      </w:r>
      <w:r>
        <w:br/>
      </w:r>
      <w:r>
        <w:rPr>
          <w:rFonts w:ascii="Times New Roman"/>
          <w:b/>
          <w:i w:val="false"/>
          <w:color w:val="000000"/>
        </w:rPr>
        <w:t>
енгізу туралы» Қазақстан Республикасының 2012 жылғы 15</w:t>
      </w:r>
      <w:r>
        <w:br/>
      </w:r>
      <w:r>
        <w:rPr>
          <w:rFonts w:ascii="Times New Roman"/>
          <w:b/>
          <w:i w:val="false"/>
          <w:color w:val="000000"/>
        </w:rPr>
        <w:t>
ақпандағы Заңын iске асыру мақсатында қабылдануы қажет</w:t>
      </w:r>
      <w:r>
        <w:br/>
      </w:r>
      <w:r>
        <w:rPr>
          <w:rFonts w:ascii="Times New Roman"/>
          <w:b/>
          <w:i w:val="false"/>
          <w:color w:val="000000"/>
        </w:rPr>
        <w:t>
нормативтiк құқықтық актiлердiң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5029"/>
        <w:gridCol w:w="2573"/>
        <w:gridCol w:w="2740"/>
        <w:gridCol w:w="2158"/>
      </w:tblGrid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Нормативтiк құқықтық актiнiң атауы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нысаны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мемлекеттiк органдар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мерзiмi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Шартты түрде сотталғандарға әлеуметтік-құқықтық көмек көрсету қағидаларын бекіту туралы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(жинақтау), Еңбекмині, ДСМ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сәуір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инспекциясының пробация қызметі пайдаланатын электрондық бақылау құралдарының тізбесін бекіту туралы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(жинақтау), ККМ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сәуір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iстер органдарының мамандандырылған күзет бөлiмшелерiнің күзетуі тиіс жеке тұлғалардың тізбесін бекіту туралы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сәуір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инспекциясы пробация қызметінің жұмысын ұйымдастыру қағидаларын бекіту туралы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бұйрығы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сәуір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ІІМ –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ДСМ – Қазақстан Республикасы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Еңбекмині – Қазақстан Республикасы Еңбек және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ККМ – Қазақстан Республикасы Көлік және коммуникация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