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30a7" w14:textId="5fa3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технологиялар паркі" арнайы экономикалық аймағын дамыту мәселелері жөніндегі басқарушы комитетті құру туралы" Қазақстан Республикасы Премьер-Министрінің 2011 жылғы 30 мамырдағы № 76-ө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31 наурыздағы № 62-ө Өкімі.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«Ақпараттық технологиялар паркі» арнайы экономикалық аймағын дамыту мәселелері жөніндегі басқарушы комитетті құру туралы» Қазақстан Республикасы Премьер-Министрінің 2011 жылғы 15 мамырдағы № 76-ө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тақырыбындағы, кіріспедегі және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«Ақпараттық технологиялар паркі» деген сөздер «Инновациялық технологиялар паркі»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Осы өкімнің орындалуын бақылау Қазақстан Республикасының Индустрия және жаңа технологиялар министрі Ә.Ө.Исекешевке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«Инновациялық технологиялар паркі» арнайы экономикалық аймағын дамыту мәселелері жөніндегі басқарушы комитеттің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  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Қаппаров 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         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Мыңбай      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Қамзабекұлы            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Тулеушин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        және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  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жаңа технологиялар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төрағаның орынбасары»,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«Жұмағалиев                  - Қазақстан Республикасының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  және ақпарат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Құлсейітов                   - «Ұлттық инновациялық қор»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Жеңісұлы                 қоғамының Басқарма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  және жаңа технологиялар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төрағаның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«Жұмағалиев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  коммуникация министрі»;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Құлсейітов                   - «Технологиялық даму жөніндегі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Жеңісұлы                 агенттік»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Нұрмұхамбет Қанапияұлы Әбдібеков, Нұрғали Сәдуақасұлы Әшім, Берік Сайлауұлы Камалиев, Тимур Асқарұлы Құлыбаев, Қайрат Нематұлы Келімбетов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