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5789" w14:textId="0f35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Премьер-Министрі, Премьер-Министрінің орынбасарлары және Премьер-Министрі Кеңсесінің Басшысы арасында міндеттерді бөлу туралы" Қазақстан Республикасы Премьер-Министрінің 2012 жылғы 24 қаңтардағы № 11-ө өкіміне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29 наурыздағы № 60-ө Өкімі. Күші жойылды - Қазақстан Республикасы Премьер-Министрінің 2012 жылғы 27 қыркүйектегі № 185-ө Өкімімен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Премьер-Министрінің 2012.09.27 </w:t>
      </w:r>
      <w:r>
        <w:rPr>
          <w:rFonts w:ascii="Times New Roman"/>
          <w:b w:val="false"/>
          <w:i w:val="false"/>
          <w:color w:val="ff0000"/>
          <w:sz w:val="28"/>
        </w:rPr>
        <w:t>№ 185-ө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Премьер-Министрі, Премьер-Министрінің орынбасарлары және Премьер-Министрі Кеңсесінің Басшысы арасында міндеттерді бөлу туралы» Қазақстан Республикасы Премьер-Министрінің 2012 жылғы 24 қаңтардағы № 11-ө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Премьер-Министрінің орынбасарлары және Премьер-Министрі Кеңсесінің Басшысы арасында міндеттерді бөлуде: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Премьер-Министрі Кеңсесінің Басшысы Ғ.Р.Әбдірахымов»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Премьер-Министрі Кеңсесінің Басшысы Е.Ж.Қошанов».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