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d2c" w14:textId="7d0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"Ғарыш қызметі туралы" және "Қазақстан Республикасының кейбір заңнамалық актілеріне ғарыш қызметі мәселелері бойынша өзгерістер мен толықтырулар енгізу туралы" 2012 жылғы 6 қаңтардағы заңдарын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12 наурыздағы № 49-ө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берiлiп отырған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Ғарыш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»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ғарыш қызметі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 2012 жылғы 6 қаңтардағы заңдарын iске асыру мақсатында қабылдануы қажет нормативтiк құқықтық актiлердiң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тiзбе)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 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49-ө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«Ғарыш қызметі туралы» және «Қазақстан Республикасының кейбір заңнамалық актілеріне ғарыш қызметі мәселелері бойынша өзгерістер мен толықтырулар енгізу туралы» 2012 жылғы 6 қаңтардағы заңдарын iске асыру мақсатында қабылдануы қажет нормативтiк құқықтық актiлердiң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259"/>
        <w:gridCol w:w="3230"/>
        <w:gridCol w:w="2472"/>
        <w:gridCol w:w="2125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Актiнiң нысаны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мемлекеттiк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аумағынан ғарыш объектілерін ұшыру, сондай-ақ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ТЖМ, Қорғанысмині, Қоршағанортамині, ДСМ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Ғарышкерлікке кандидаттарды іріктеу және ғарышкерлікке кандидат, ғарышкер мәртебесін беру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ДСМ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Ғарышкерлікке кандидатқа, ғарышкерге қызметтiк мiндеттерiн атқару кезінде алған жарақатының, мертігуінің, ауруының салдарынан болған мүгедектік белгіленген кезде, сондай-ақ ол қызметтік міндеттерін атқаруға байланысты қаза тапқан (қайтыс болған) жағдайда, бiржолғы өтемақы төлеу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(немесе) заңды тұлғаларға ғарыш аппараттары транспондерлерін ұсыну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(жинақ), ККМ, Қорғанысмині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қашықтықтан зондтау ғарыш жүйесі ұлттық операторының ғарыш түсірілімдерін жоспарлау, Жерді қашықтықтан зондтау деректерін алу, өңдеу және тарату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Қорғанысмині, АШМ, Қоршағанортамині, ТЖМ, ЖРА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Дәлдiгi жоғары спутниктiк навигация жүйесi ұлттық операторының спутниктiк навигациялық қызметтердi ұйымдастыру және ұсыну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Қорғанысмині, ККМ, ТЖМ, ЖРА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жүйелерінің ұлттық операторларын, сондай-ақ олардың міндеттері мен функцияларын белгілеу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аумағында, сондай-ақ ғарыш кеңістігінде ғарыш жүйелерін құру және пайдалану (қолдану)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Қорғанысмині, ККМ, БҒМ, ТЖМ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ғарыш зымыран кешендерін құру және пайдалану (қолдану)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ТЖМ, БҒМ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Пайдаланудан шығарылған ғарыш объектілері мен техникалық құралдарды кәдеге жарату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Қоршағанортамині, ТЖМ, Қорғанысмині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қызметі саласындағы жобаларға салалық сараптаманы жүзеге асыру қағидаларын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Қорғанысмині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объектiлерiн және оларға құқықтарды мемлекеттiк тiркеу қағидаларын және ғарыш объектілері тіркелімінің нысанын бекіту туралы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Қорғанысмині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Ғарышкерлікке кандидаттың, ғарышкердің жыл сайынғы профилактикалық тексерілуін, медициналық және санаториялық-курорттық емделуін қамтамасыз ету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ДСМ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тұрғын үй қорынан тұрғын үйді немесе жеке тұрғын үй қорынан жергілікті атқарушы орган жалдаған тұрғын үйді беру және пайдалану қағидаларын бекіту туралы» Қазақтан Республикасы Үкіметінің 2011 жылғы 1 желтоқсандағы № 1420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 (жинақ), ҚТКШІА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ғарыш агенттігінің мәселелері» туралы Қазақтан Республикасы Үкіметінің 2007 жылғы 29 мамырдағы № 438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ғарышкерлер жасағы туралы ережесін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бұйрығы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қызметі саласындағы аяқталған жобалар бойынша нәтижелерді қабылдау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бұйрығы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кеңістігіне ұшырылатын Қазақстан Республикасының ғарыш объектілерін таңбалау қағидаларын бекіту туралы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бұйрығы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ДСМ –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Корғанысмині – Қазақстан Республикасы Қорғаныс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– Қазақстан Республикасы Қоршаған ортаны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–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– Қазақстан Республикасы Төтенше жағдайлар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 – Қазақстан Республикасы Ұлттық 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 – Қазақстан Республикасы Жер ресурстарын басқару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– Қазақстан Республикасы Құрылыс және тұрғын үй-коммуналдық шаруашылық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