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044e" w14:textId="27c0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жобалық қаржыландыру мәселелері бойынша өзгерістер мен толықтырулар енгізу туралы" Қазақстан Республикасының 2012 жылғы 12 қаңтардағы № 539 Заңын іске асыру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5 наурыздағы № 47-ө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 беріліп отырған «Қазақстан Республикасының кейбір заңнамалық актілеріне жобалық қаржыландыру мәселелері бойынша өзгерістер мен толықтырулар енгізу туралы» Қазақстан Республикасының 2012 жылғы 12 қаңтардағы № 539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Тізбеге сәйкес мемлекеттік органдар нормативтік құқықтық актілердің жобаларын әзірлесін және заңнамада белгіленген тәртіппен Қазақстан Республикасының Үкіметіне бекітуге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Банкі (келісім бойынша)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жобалық қаржыландыру мәселелері бойынша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2012 жылғы 12 қаңтардағы Заңын іске асыру мақсатына қабылдануы</w:t>
      </w:r>
      <w:r>
        <w:br/>
      </w:r>
      <w:r>
        <w:rPr>
          <w:rFonts w:ascii="Times New Roman"/>
          <w:b/>
          <w:i w:val="false"/>
          <w:color w:val="000000"/>
        </w:rPr>
        <w:t>
қажет Қазақстан Республикасының нормативтік құқықтық</w:t>
      </w:r>
      <w:r>
        <w:br/>
      </w:r>
      <w:r>
        <w:rPr>
          <w:rFonts w:ascii="Times New Roman"/>
          <w:b/>
          <w:i w:val="false"/>
          <w:color w:val="000000"/>
        </w:rPr>
        <w:t>
актілерінің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926"/>
        <w:gridCol w:w="2952"/>
        <w:gridCol w:w="3249"/>
        <w:gridCol w:w="1923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 мемлекеттік орган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қаржыландыру және секъюритизациялау кезінде бөлінген активтердің құрамына кіретін ақшаны инвестициялауды жүзеге асыруға қойылатын талаптарды және бөлінген активтердің есебінен сатып алуға рұқсат етілген қаржы құралдарының тізбесін бекіту туралы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 Басқармасының қаулысы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есепті жүзеге асыру және қаржылық есептілікті жасау мәселелерін реттейтiн нормативтік құқықтық актілерге өзгерістер мен толықтырулар енгізу туралы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 Басқармасынын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қатысуымен жобалық қаржыландыру кезінде базалық шарт бойынша уақытша атқарушыны таңдау қағидаларын және оның қызметін жүзеге асыру шарттарын бекiту туралы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«Бюджеттің атқарылуы және оған кассалық қызмет көрсету ережесін бекіту туралы» Қазақстан Республикасы Үкіметінің 2009 жылғы 26 ақпандағы № 220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 енгiзу туралы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 (жинақтау), Қаржымині, Еңбекмині, ДСМ, БҒМ, ҚТҮКШІА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әлеуметтік маңызы бар санатқа жатқызу өлшемдерін бекiту туралы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қаулысы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 (жинақтау), Қаржымині, Еңбекмині, ДСМ, БҒМ, ҚТҮКШІА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ақпан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 –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ҚТҮКШІА – Қазақстан Республикасы Құрылыс және тұрғын үй-коммуналдық шаруашылық істері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