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1de6" w14:textId="fb61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Республикасының 2012 жылғы 9 қаңтардағы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29 ақпандағы № 44-ө Өкімі</w:t>
      </w:r>
    </w:p>
    <w:p>
      <w:pPr>
        <w:spacing w:after="0"/>
        <w:ind w:left="0"/>
        <w:jc w:val="both"/>
      </w:pPr>
      <w:r>
        <w:rPr>
          <w:rFonts w:ascii="Times New Roman"/>
          <w:b w:val="false"/>
          <w:i w:val="false"/>
          <w:color w:val="000000"/>
          <w:sz w:val="28"/>
        </w:rPr>
        <w:t>      1. Қоса беріліп отырған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Республикасының 2012 жылғы 9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2. Мемлекеттік органдар:</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p>
      <w:pPr>
        <w:spacing w:after="0"/>
        <w:ind w:left="0"/>
        <w:jc w:val="both"/>
      </w:pPr>
      <w:r>
        <w:rPr>
          <w:rFonts w:ascii="Times New Roman"/>
          <w:b w:val="false"/>
          <w:i/>
          <w:color w:val="000000"/>
          <w:sz w:val="28"/>
        </w:rPr>
        <w:t>      Премьер-Министр                            К. Мәсімов</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29 ақпандағы </w:t>
      </w:r>
      <w:r>
        <w:br/>
      </w:r>
      <w:r>
        <w:rPr>
          <w:rFonts w:ascii="Times New Roman"/>
          <w:b w:val="false"/>
          <w:i w:val="false"/>
          <w:color w:val="000000"/>
          <w:sz w:val="28"/>
        </w:rPr>
        <w:t xml:space="preserve">
№ 44-ө өкімімен     </w:t>
      </w:r>
      <w:r>
        <w:br/>
      </w:r>
      <w:r>
        <w:rPr>
          <w:rFonts w:ascii="Times New Roman"/>
          <w:b w:val="false"/>
          <w:i w:val="false"/>
          <w:color w:val="000000"/>
          <w:sz w:val="28"/>
        </w:rPr>
        <w:t xml:space="preserve">
бекітілген       </w:t>
      </w:r>
    </w:p>
    <w:bookmarkEnd w:id="0"/>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индустриялық-инновациялық қызметті мемлекеттік қолдау</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Қазақстан Республикасының 2012 жылғы 9 қаңтардағы Заңын іске</w:t>
      </w:r>
      <w:r>
        <w:br/>
      </w:r>
      <w:r>
        <w:rPr>
          <w:rFonts w:ascii="Times New Roman"/>
          <w:b/>
          <w:i w:val="false"/>
          <w:color w:val="000000"/>
        </w:rPr>
        <w:t>
асыру мақсатында қабылдануы қажет нормативтік құқықтық</w:t>
      </w:r>
      <w:r>
        <w:br/>
      </w:r>
      <w:r>
        <w:rPr>
          <w:rFonts w:ascii="Times New Roman"/>
          <w:b/>
          <w:i w:val="false"/>
          <w:color w:val="000000"/>
        </w:rPr>
        <w:t>
актілердің тізбесі</w:t>
      </w:r>
    </w:p>
    <w:p>
      <w:pPr>
        <w:spacing w:after="0"/>
        <w:ind w:left="0"/>
        <w:jc w:val="both"/>
      </w:pPr>
      <w:r>
        <w:rPr>
          <w:rFonts w:ascii="Times New Roman"/>
          <w:b w:val="false"/>
          <w:i w:val="false"/>
          <w:color w:val="ff0000"/>
          <w:sz w:val="28"/>
        </w:rPr>
        <w:t>      Ескерту. Тізбеге өзгеріс енгізілді - ҚР Премьер-Министрінің</w:t>
      </w:r>
      <w:r>
        <w:br/>
      </w:r>
      <w:r>
        <w:rPr>
          <w:rFonts w:ascii="Times New Roman"/>
          <w:b w:val="false"/>
          <w:i w:val="false"/>
          <w:color w:val="ff0000"/>
          <w:sz w:val="28"/>
        </w:rPr>
        <w:t xml:space="preserve">
2012.08.13 </w:t>
      </w:r>
      <w:r>
        <w:rPr>
          <w:rFonts w:ascii="Times New Roman"/>
          <w:b w:val="false"/>
          <w:i w:val="false"/>
          <w:color w:val="ff0000"/>
          <w:sz w:val="28"/>
        </w:rPr>
        <w:t>№ 149-ө</w:t>
      </w:r>
      <w:r>
        <w:rPr>
          <w:rFonts w:ascii="Times New Roman"/>
          <w:b w:val="false"/>
          <w:i w:val="false"/>
          <w:color w:val="ff0000"/>
          <w:sz w:val="28"/>
        </w:rPr>
        <w:t xml:space="preserve"> Өкiмiмен.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872"/>
        <w:gridCol w:w="2883"/>
        <w:gridCol w:w="3133"/>
        <w:gridCol w:w="2135"/>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ғылыми-техникалық және (немесе) тәжірибелік-конструкторлық жұмыстарға жататын жұмыстардың тізбесін бекіту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ККМ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ғылыми-зерттеу, ғылыми-техникалық және (немесе) тәжірибелік-конструкторлық жұмыстардың нәтижесін енгізуді растау қағидаларын, сондай-ақ қорытындының нысаны мен оны беру тәртібін бекіту туралы және «Келiсiмшарт бойынша жұмыстарды орындау үшiн қажеттi Қазақстан Республикасының аумағындағы ғылыми-зерттеу және тәжiрибелiк-конструкторлық жұмыстарға арналған шығыстарды айқындау қағидасын бекiту туралы» Қазақстан Республикасы Үкiметiнiң 2010 жылғы 30 желтоқсандағы № 1449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ККМ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инвестициялық стратегиялық жобалар тізбесіне енгізу қағидаларын бекіту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ККМ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әлеуметтік-экономикалық даму деңгейі төмен елді мекендерде инвестициялық стратегиялық жобаларды іске асыратын заңды тұлғалар үшін өнеркәсіптік жеңілдіктер беру қағидаларын бекіту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ККМ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әлеуметтік-экономикалық даму деңгейі төмен елді мекендерінің тізбесін бекіту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ИЖТМ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мектеп мәртебесін беру қағидасын бекіту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 Қазақстан Республикасы Үкіметінің 2011 жылғы 30 желтоқсандағы № 1705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 енгізу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тауарларды, жұмыстар мен көрсетілетін қызметтерді сатып алу кезінде қазақстандық қамтуды есептеуінің бірыңғай әдістемесін бекіту туралы» Қазақстан Республикасы Үкіметінің 2010 жылғы 20 қыркүйектегі № 964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көрсетілетін қызметтер туралы және кадрлардағы қазақстандық қамту жөніндегі міндеттемелердің орындалуы туралы есептерін жасаудың және ұсынудың нысандары мен қағидасын бекіту туралы» Қазақстан Республикасы Үкіметінің 2010 жылғы 20 қыркүйектегі № 965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 беруге арналған конкурс шартына енгізілетін жер қойнауын пайдалану жөніндегі операцияларды жүргізу кезінде тауарлардағы, жұмыстардағы және көрсетілетін қызметтердегі ең аз қазақстандық қамтуды есептеу қағидасын бекіту туралы» Қазақстан Республикасы Үкіметінің 2011 жылғы 27 қаңтардағы № 36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w:t>
            </w:r>
            <w:r>
              <w:rPr>
                <w:rFonts w:ascii="Times New Roman"/>
                <w:b w:val="false"/>
                <w:i w:val="false"/>
                <w:color w:val="000000"/>
                <w:sz w:val="20"/>
              </w:rPr>
              <w:t>бұйрығына</w:t>
            </w:r>
            <w:r>
              <w:rPr>
                <w:rFonts w:ascii="Times New Roman"/>
                <w:b w:val="false"/>
                <w:i w:val="false"/>
                <w:color w:val="000000"/>
                <w:sz w:val="20"/>
              </w:rPr>
              <w:t>өзгерістер енгізу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«Кадрлардағы қазақстандық қамтудың ең аз санын есептеу ережесін бекіту туралы» Қазақстан Республикасы Еңбек және халықты әлеуметтік қорғау министрінің 2010 жылғы 27 қыркүйектегі № 319-ө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«Кадрлардағы қазақстандық қамтуды есептеу әдістемесін бекіту туралы» Қазақстан Республикасының Еңбек және халықты әлеуметтік қорғау министрінің 2010 жылғы 27 қыркүйектегі № 320-ө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ККМ – Қазақстан Республикасы Көлік және коммуникация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