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bae8" w14:textId="647b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Жаңаөзен қаласының проблемалық мәселелерін шешу жөніндегі мүдделі мемлекеттік органдардың, ұлттық холдингтер мен компаниялардың қызметін үйлестіруге арналған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20 ақпандағы № 37-ө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Жаңаөзен қаласының проблемалық мәселелерін шешу жөніндегі қызметті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Жаңаөзен қаласының проблемалық мәселелерін шешу жөніндегі мүдделі мемлекеттік органдардың, ұлттық холдингтер мен компаниялардың қызметін үйлестіруге арналған жұмыс тобы (бұдан әрі – жұмыс тобы) мынадай құрамда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әкімі, жетекшінің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вице-министрі,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Мұнай және газ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жаңа технологиялар бірінші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Өңірлік даму министрлігі Құрылыс және тұрғын үй-коммуналдық шаруашылық істері комитеті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аға көмекшісі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басқарушы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«ҚазМұнайГаз» ұлттық компаниясы» акционерлік қоғамының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«ҚазМұнайГаз» барлау және өндіру» акционерлік қоғамының басқарма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Премьер-Миинстрі Кеңсесінің Өңірлік даму бөлімі меңгерушісінің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Жаңаөзен қаласындағы әлеуметтік-экономикалық ахуалды тұрақтандыруға бағытталған жоспарлар мен іс-шаралардың орындалу тиімділігіне талдау жүргізсін, қажет болғанда оларға тиісті өзгерістер мен толықтырулар енгізуге бастамашылық жасасын, сондай-ақ Қазақстан Республикасы Үкіметінің 2011 жылғы 11 қарашадағы № 1321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Маңғыстау облысының Жаңаөзен қаласын әлеуметтiк-экономикалық дамытудың 2012 – 2020 жылдарға арналған кешендi жоспарында және Қазақстан Республикасы Үкіметінің 2011 жылғы 20 желтоқсандағы № 1550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Маңғыстау облысының Жаңаөзен қаласындағы және басқа да елді мекендеріндегі жаппай тәртіпсіздік барысында туындаған салдарды жою және объектілерді қалпына келтіру жөніндегі іс-шаралар жоспарында көзделген іс-шараларды сапалы және уақтылы орындау жөніндегі мүдделі мемлекеттік органдардың, ұлттық холдингтер мен компаниялардың қызметін үйлестіруді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жұмыс тобының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ҚР Үкіметінің 09.04.2014 </w:t>
      </w:r>
      <w:r>
        <w:rPr>
          <w:rFonts w:ascii="Times New Roman"/>
          <w:b w:val="false"/>
          <w:i w:val="false"/>
          <w:color w:val="000000"/>
          <w:sz w:val="28"/>
        </w:rPr>
        <w:t>N 329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